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0637" w14:textId="77777777" w:rsidR="001C55AE" w:rsidRDefault="001C55AE">
      <w:pPr>
        <w:pStyle w:val="Tekstpodstawowywcity2"/>
        <w:spacing w:line="240" w:lineRule="auto"/>
        <w:ind w:left="0" w:firstLine="0"/>
        <w:rPr>
          <w:rFonts w:ascii="Calibri" w:hAnsi="Calibri"/>
          <w:sz w:val="16"/>
        </w:rPr>
      </w:pPr>
    </w:p>
    <w:p w14:paraId="380E3C3B" w14:textId="77777777" w:rsidR="00DD19BD" w:rsidRPr="007C6B58" w:rsidRDefault="00DD19BD">
      <w:pPr>
        <w:pStyle w:val="Tekstpodstawowywcity2"/>
        <w:spacing w:line="240" w:lineRule="auto"/>
        <w:ind w:left="0" w:firstLine="0"/>
        <w:rPr>
          <w:rFonts w:ascii="Calibri" w:hAnsi="Calibri"/>
          <w:sz w:val="16"/>
        </w:rPr>
      </w:pPr>
      <w:r w:rsidRPr="007C6B58">
        <w:rPr>
          <w:rFonts w:ascii="Calibri" w:hAnsi="Calibri"/>
          <w:sz w:val="16"/>
        </w:rPr>
        <w:t xml:space="preserve">  ...............................</w:t>
      </w:r>
      <w:r w:rsidR="009B70C4">
        <w:rPr>
          <w:rFonts w:ascii="Calibri" w:hAnsi="Calibri"/>
          <w:sz w:val="16"/>
        </w:rPr>
        <w:t>..........................</w:t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8E0177" w:rsidRPr="007C6B58">
        <w:rPr>
          <w:rFonts w:ascii="Calibri" w:hAnsi="Calibri"/>
          <w:sz w:val="16"/>
        </w:rPr>
        <w:t xml:space="preserve">  </w:t>
      </w:r>
      <w:r w:rsidR="00C17010">
        <w:rPr>
          <w:rFonts w:ascii="Calibri" w:hAnsi="Calibri"/>
          <w:sz w:val="16"/>
        </w:rPr>
        <w:t xml:space="preserve">                      </w:t>
      </w:r>
      <w:r w:rsidR="00C17010">
        <w:rPr>
          <w:rFonts w:ascii="Calibri" w:hAnsi="Calibri"/>
          <w:sz w:val="22"/>
          <w:szCs w:val="22"/>
        </w:rPr>
        <w:t>Prudnik</w:t>
      </w:r>
      <w:r w:rsidRPr="00534A59">
        <w:rPr>
          <w:rFonts w:ascii="Calibri" w:hAnsi="Calibri"/>
          <w:sz w:val="22"/>
          <w:szCs w:val="22"/>
        </w:rPr>
        <w:t>, dn</w:t>
      </w:r>
      <w:r w:rsidRPr="007C6B58">
        <w:rPr>
          <w:rFonts w:ascii="Calibri" w:hAnsi="Calibri"/>
          <w:sz w:val="16"/>
        </w:rPr>
        <w:t>. ......................................</w:t>
      </w:r>
    </w:p>
    <w:p w14:paraId="15296B84" w14:textId="77777777" w:rsidR="00DD19BD" w:rsidRPr="007C6B58" w:rsidRDefault="00DD19BD" w:rsidP="0005500F">
      <w:pPr>
        <w:pStyle w:val="Tekstpodstawowywcity2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7C6B58">
        <w:rPr>
          <w:rFonts w:ascii="Calibri" w:hAnsi="Calibri"/>
          <w:sz w:val="22"/>
          <w:szCs w:val="22"/>
        </w:rPr>
        <w:t xml:space="preserve">    /pieczęć pracodawcy/</w:t>
      </w:r>
    </w:p>
    <w:p w14:paraId="710E76C0" w14:textId="77777777" w:rsidR="004F701C" w:rsidRPr="007C6B58" w:rsidRDefault="00DD19BD" w:rsidP="007C6B58">
      <w:r>
        <w:tab/>
      </w:r>
      <w:r>
        <w:tab/>
        <w:t xml:space="preserve">                 </w:t>
      </w:r>
    </w:p>
    <w:p w14:paraId="52EE8EBF" w14:textId="77777777" w:rsidR="00DD19BD" w:rsidRPr="009B70C4" w:rsidRDefault="00DD19BD">
      <w:pPr>
        <w:pStyle w:val="Tekstpodstawowywcity2"/>
        <w:ind w:left="0"/>
        <w:jc w:val="center"/>
        <w:rPr>
          <w:rFonts w:ascii="Calibri" w:hAnsi="Calibri"/>
          <w:b/>
          <w:sz w:val="24"/>
          <w:szCs w:val="24"/>
        </w:rPr>
      </w:pPr>
      <w:r w:rsidRPr="009B70C4">
        <w:rPr>
          <w:rFonts w:ascii="Calibri" w:hAnsi="Calibri"/>
          <w:b/>
          <w:sz w:val="24"/>
          <w:szCs w:val="24"/>
        </w:rPr>
        <w:t>W N I O S E K</w:t>
      </w:r>
    </w:p>
    <w:p w14:paraId="24E71DEA" w14:textId="77777777" w:rsidR="00727AF3" w:rsidRDefault="00DD19BD" w:rsidP="00AF42A2">
      <w:pPr>
        <w:pStyle w:val="Tekstpodstawowywcity2"/>
        <w:spacing w:line="240" w:lineRule="auto"/>
        <w:ind w:left="0"/>
        <w:jc w:val="center"/>
        <w:rPr>
          <w:rFonts w:ascii="Calibri" w:hAnsi="Calibri"/>
          <w:b/>
          <w:sz w:val="24"/>
          <w:szCs w:val="24"/>
          <w:lang w:val="pl-PL"/>
        </w:rPr>
      </w:pPr>
      <w:r w:rsidRPr="009B70C4">
        <w:rPr>
          <w:rFonts w:ascii="Calibri" w:hAnsi="Calibri"/>
          <w:b/>
          <w:sz w:val="24"/>
          <w:szCs w:val="24"/>
        </w:rPr>
        <w:t xml:space="preserve">O </w:t>
      </w:r>
      <w:r w:rsidR="00C648A1">
        <w:rPr>
          <w:rFonts w:ascii="Calibri" w:hAnsi="Calibri"/>
          <w:b/>
          <w:sz w:val="24"/>
          <w:szCs w:val="24"/>
          <w:lang w:val="pl-PL"/>
        </w:rPr>
        <w:t>ZWROT KOSZTÓW PONIESIONYCH PRZEZ PRACODAWCĘ NA WYNAGRODZENIA, NAGRODY ORAZ SKŁADK ZUS Z TYTUŁU ZATRUDNIENIA SKIEROWANYCH BEZROBOTNYCH</w:t>
      </w:r>
    </w:p>
    <w:p w14:paraId="51735C65" w14:textId="77777777" w:rsidR="00AF42A2" w:rsidRPr="00C648A1" w:rsidRDefault="00AF42A2" w:rsidP="00AF42A2">
      <w:pPr>
        <w:pStyle w:val="Tekstpodstawowywcity2"/>
        <w:spacing w:line="240" w:lineRule="auto"/>
        <w:ind w:left="0"/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51AC65FB" w14:textId="77777777" w:rsidR="00775B8F" w:rsidRDefault="00775B8F" w:rsidP="007C6B58">
      <w:pPr>
        <w:pStyle w:val="Tekstpodstawowywcity2"/>
        <w:spacing w:line="360" w:lineRule="auto"/>
        <w:ind w:left="0" w:firstLine="0"/>
        <w:rPr>
          <w:rFonts w:ascii="Calibri" w:hAnsi="Calibri"/>
          <w:b/>
          <w:sz w:val="16"/>
          <w:szCs w:val="16"/>
        </w:rPr>
      </w:pPr>
      <w:r w:rsidRPr="00B055BA">
        <w:rPr>
          <w:rFonts w:ascii="Calibri" w:hAnsi="Calibri"/>
          <w:b/>
          <w:sz w:val="16"/>
          <w:szCs w:val="16"/>
        </w:rPr>
        <w:t>Podstawa prawna:</w:t>
      </w:r>
    </w:p>
    <w:p w14:paraId="5DD13F79" w14:textId="77777777" w:rsidR="00571CB6" w:rsidRPr="000E0718" w:rsidRDefault="00571CB6" w:rsidP="000E0718">
      <w:pPr>
        <w:pStyle w:val="Tekstpodstawowywcity2"/>
        <w:spacing w:line="240" w:lineRule="auto"/>
        <w:ind w:left="0" w:firstLine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- </w:t>
      </w:r>
      <w:hyperlink r:id="rId8" w:tgtFrame="_blank" w:tooltip="Otwarcie w nowym oknie" w:history="1"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u</w:t>
        </w:r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stawa z dnia 16 września 2011 r. o szczególnych rozwiązaniach związanych z usuwaniem skutków powodzi (Dz.U. 2024, poz. 654)</w:t>
        </w:r>
      </w:hyperlink>
      <w:r>
        <w:rPr>
          <w:rFonts w:ascii="Calibri" w:hAnsi="Calibri" w:cs="Calibri"/>
          <w:sz w:val="16"/>
          <w:szCs w:val="16"/>
          <w:lang w:val="pl-PL"/>
        </w:rPr>
        <w:t>,</w:t>
      </w:r>
    </w:p>
    <w:p w14:paraId="3F7CF75F" w14:textId="77777777" w:rsidR="00C648A1" w:rsidRDefault="00C648A1" w:rsidP="00C648A1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  <w:r w:rsidRPr="00CE1404">
        <w:rPr>
          <w:rFonts w:ascii="Calibri" w:hAnsi="Calibri"/>
          <w:sz w:val="16"/>
          <w:szCs w:val="16"/>
        </w:rPr>
        <w:t>- ustawa z dnia 20 kwietnia 2004 r. o promocji zatrudnienia i instytucjach rynku pracy (tj. Dz. U. z 20</w:t>
      </w:r>
      <w:r w:rsidRPr="00CE1404">
        <w:rPr>
          <w:rFonts w:ascii="Calibri" w:hAnsi="Calibri"/>
          <w:sz w:val="16"/>
          <w:szCs w:val="16"/>
          <w:lang w:val="pl-PL"/>
        </w:rPr>
        <w:t>24</w:t>
      </w:r>
      <w:r w:rsidRPr="00CE1404">
        <w:rPr>
          <w:rFonts w:ascii="Calibri" w:hAnsi="Calibri"/>
          <w:sz w:val="16"/>
          <w:szCs w:val="16"/>
        </w:rPr>
        <w:t xml:space="preserve"> r. poz</w:t>
      </w:r>
      <w:r w:rsidRPr="00CE1404">
        <w:rPr>
          <w:rFonts w:ascii="Calibri" w:hAnsi="Calibri"/>
          <w:sz w:val="16"/>
          <w:szCs w:val="16"/>
          <w:lang w:val="pl-PL"/>
        </w:rPr>
        <w:t xml:space="preserve"> 475</w:t>
      </w:r>
      <w:r w:rsidR="00C17010">
        <w:rPr>
          <w:rFonts w:ascii="Calibri" w:hAnsi="Calibri"/>
          <w:sz w:val="16"/>
          <w:szCs w:val="16"/>
          <w:lang w:val="pl-PL"/>
        </w:rPr>
        <w:t xml:space="preserve"> z późn.zm.</w:t>
      </w:r>
      <w:r w:rsidRPr="00CE1404">
        <w:rPr>
          <w:rFonts w:ascii="Calibri" w:hAnsi="Calibri"/>
          <w:sz w:val="16"/>
          <w:szCs w:val="16"/>
        </w:rPr>
        <w:t>)</w:t>
      </w:r>
      <w:r w:rsidRPr="00CE1404">
        <w:rPr>
          <w:rFonts w:ascii="Calibri" w:hAnsi="Calibri"/>
          <w:sz w:val="16"/>
          <w:szCs w:val="16"/>
          <w:lang w:val="pl-PL"/>
        </w:rPr>
        <w:t>,</w:t>
      </w:r>
    </w:p>
    <w:p w14:paraId="382ADF5D" w14:textId="77777777" w:rsidR="00135F82" w:rsidRPr="00135F82" w:rsidRDefault="00135F82" w:rsidP="00C648A1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</w:rPr>
      </w:pPr>
      <w:r w:rsidRPr="00B055BA">
        <w:rPr>
          <w:rFonts w:ascii="Calibri" w:hAnsi="Calibri"/>
          <w:sz w:val="16"/>
          <w:szCs w:val="16"/>
        </w:rPr>
        <w:t>- ustawa z dnia 30 kwietnia 2004</w:t>
      </w:r>
      <w:r>
        <w:rPr>
          <w:rFonts w:ascii="Calibri" w:hAnsi="Calibri"/>
          <w:sz w:val="16"/>
          <w:szCs w:val="16"/>
          <w:lang w:val="pl-PL"/>
        </w:rPr>
        <w:t xml:space="preserve"> </w:t>
      </w:r>
      <w:r w:rsidRPr="00B055BA">
        <w:rPr>
          <w:rFonts w:ascii="Calibri" w:hAnsi="Calibri"/>
          <w:sz w:val="16"/>
          <w:szCs w:val="16"/>
        </w:rPr>
        <w:t xml:space="preserve">r. o postępowaniu w sprawach dotyczących pomocy publicznej   ( Dz. U. </w:t>
      </w:r>
      <w:r>
        <w:rPr>
          <w:rFonts w:ascii="Calibri" w:hAnsi="Calibri"/>
          <w:sz w:val="16"/>
          <w:szCs w:val="16"/>
        </w:rPr>
        <w:t xml:space="preserve">z </w:t>
      </w:r>
      <w:r>
        <w:rPr>
          <w:rFonts w:ascii="Calibri" w:hAnsi="Calibri"/>
          <w:sz w:val="16"/>
          <w:szCs w:val="16"/>
          <w:lang w:val="pl-PL"/>
        </w:rPr>
        <w:t>2023</w:t>
      </w:r>
      <w:r>
        <w:rPr>
          <w:rFonts w:ascii="Calibri" w:hAnsi="Calibri"/>
          <w:sz w:val="16"/>
          <w:szCs w:val="16"/>
        </w:rPr>
        <w:t xml:space="preserve"> r. </w:t>
      </w:r>
      <w:r>
        <w:rPr>
          <w:rFonts w:ascii="Calibri" w:hAnsi="Calibri"/>
          <w:sz w:val="16"/>
          <w:szCs w:val="16"/>
          <w:lang w:val="pl-PL"/>
        </w:rPr>
        <w:t>poz. 702 z późn. zm.</w:t>
      </w:r>
      <w:r w:rsidRPr="00B055BA">
        <w:rPr>
          <w:rFonts w:ascii="Calibri" w:hAnsi="Calibri"/>
          <w:sz w:val="16"/>
          <w:szCs w:val="16"/>
        </w:rPr>
        <w:t xml:space="preserve">), </w:t>
      </w:r>
    </w:p>
    <w:p w14:paraId="5FC7C32E" w14:textId="77777777" w:rsidR="00C648A1" w:rsidRPr="00560A0A" w:rsidRDefault="00C648A1" w:rsidP="00C648A1">
      <w:pPr>
        <w:pStyle w:val="Tekstpodstawowywcity2"/>
        <w:spacing w:line="240" w:lineRule="auto"/>
        <w:ind w:left="0" w:firstLine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- </w:t>
      </w:r>
      <w:hyperlink r:id="rId9" w:tgtFrame="_blank" w:history="1"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r</w:t>
        </w:r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ozporządzenie Rady Ministrów z dnia 16 września 2024 r. w sprawie wykazu gmin, w których są stosowane szczególne rozwiązania związane z usuwaniem skutków powodzi z września 2024 r., oraz rozwiązań stosowanych na ich terenie (Dz.U. 2024, poz. 1371)</w:t>
        </w:r>
      </w:hyperlink>
      <w:r w:rsidR="00560A0A">
        <w:rPr>
          <w:rFonts w:ascii="Calibri" w:hAnsi="Calibri" w:cs="Calibri"/>
          <w:sz w:val="16"/>
          <w:szCs w:val="16"/>
          <w:lang w:val="pl-PL"/>
        </w:rPr>
        <w:t>,</w:t>
      </w:r>
    </w:p>
    <w:p w14:paraId="0D97B818" w14:textId="77777777" w:rsidR="00C648A1" w:rsidRPr="00560A0A" w:rsidRDefault="00C648A1" w:rsidP="00C648A1">
      <w:pPr>
        <w:pStyle w:val="Tekstpodstawowywcity2"/>
        <w:spacing w:line="240" w:lineRule="auto"/>
        <w:ind w:left="0" w:firstLine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-</w:t>
      </w:r>
      <w:hyperlink r:id="rId10" w:tgtFrame="_blank" w:history="1"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r</w:t>
        </w:r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ozporządzenie Rady Ministrów z dnia 16 września 2024 r. w sprawie wprowadzenia stanu klęski żywiołowej na obszarze części województwa dolnośląskiego, opolskiego oraz śląskiego (Dz.U. 2024, poz. 1365</w:t>
        </w:r>
        <w:r w:rsidR="00135F82"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 xml:space="preserve"> z póżn. zm.</w:t>
        </w:r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)</w:t>
        </w:r>
      </w:hyperlink>
      <w:r w:rsidR="00560A0A">
        <w:rPr>
          <w:rFonts w:ascii="Calibri" w:hAnsi="Calibri" w:cs="Calibri"/>
          <w:sz w:val="16"/>
          <w:szCs w:val="16"/>
          <w:lang w:val="pl-PL"/>
        </w:rPr>
        <w:t>,</w:t>
      </w:r>
    </w:p>
    <w:p w14:paraId="107E3847" w14:textId="77777777" w:rsidR="00C648A1" w:rsidRPr="00CE1404" w:rsidRDefault="00C648A1" w:rsidP="00C648A1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</w:rPr>
      </w:pPr>
      <w:r w:rsidRPr="00CE1404">
        <w:rPr>
          <w:rFonts w:ascii="Calibri" w:hAnsi="Calibri"/>
          <w:sz w:val="16"/>
          <w:szCs w:val="16"/>
        </w:rPr>
        <w:t>- rozporządzen</w:t>
      </w:r>
      <w:r w:rsidRPr="00CE1404">
        <w:rPr>
          <w:rFonts w:ascii="Calibri" w:hAnsi="Calibri"/>
          <w:sz w:val="16"/>
          <w:szCs w:val="16"/>
          <w:lang w:val="pl-PL"/>
        </w:rPr>
        <w:t>ie</w:t>
      </w:r>
      <w:r w:rsidRPr="00CE1404">
        <w:rPr>
          <w:rFonts w:ascii="Calibri" w:hAnsi="Calibri"/>
          <w:sz w:val="16"/>
          <w:szCs w:val="16"/>
        </w:rPr>
        <w:t xml:space="preserve"> Ministra Pracy  i Polityki Społecznej z dnia 2</w:t>
      </w:r>
      <w:r w:rsidRPr="00CE1404">
        <w:rPr>
          <w:rFonts w:ascii="Calibri" w:hAnsi="Calibri"/>
          <w:sz w:val="16"/>
          <w:szCs w:val="16"/>
          <w:lang w:val="pl-PL"/>
        </w:rPr>
        <w:t>6</w:t>
      </w:r>
      <w:r w:rsidRPr="00CE1404">
        <w:rPr>
          <w:rFonts w:ascii="Calibri" w:hAnsi="Calibri"/>
          <w:sz w:val="16"/>
          <w:szCs w:val="16"/>
        </w:rPr>
        <w:t xml:space="preserve"> czerwca 20</w:t>
      </w:r>
      <w:r w:rsidRPr="00CE1404">
        <w:rPr>
          <w:rFonts w:ascii="Calibri" w:hAnsi="Calibri"/>
          <w:sz w:val="16"/>
          <w:szCs w:val="16"/>
          <w:lang w:val="pl-PL"/>
        </w:rPr>
        <w:t>2</w:t>
      </w:r>
      <w:r w:rsidRPr="00CE1404">
        <w:rPr>
          <w:rFonts w:ascii="Calibri" w:hAnsi="Calibri"/>
          <w:sz w:val="16"/>
          <w:szCs w:val="16"/>
        </w:rPr>
        <w:t>4r. w  sprawie organizowania prac interwencyjnych i robót publicznych oraz jednorazowej refundacji kosztów z tytułu opłaconych składek na ubezpieczenie społeczne ( Dz. U. z 20</w:t>
      </w:r>
      <w:r w:rsidRPr="00CE1404">
        <w:rPr>
          <w:rFonts w:ascii="Calibri" w:hAnsi="Calibri"/>
          <w:sz w:val="16"/>
          <w:szCs w:val="16"/>
          <w:lang w:val="pl-PL"/>
        </w:rPr>
        <w:t>24</w:t>
      </w:r>
      <w:r w:rsidRPr="00CE1404">
        <w:rPr>
          <w:rFonts w:ascii="Calibri" w:hAnsi="Calibri"/>
          <w:sz w:val="16"/>
          <w:szCs w:val="16"/>
        </w:rPr>
        <w:t xml:space="preserve"> r.  poz.</w:t>
      </w:r>
      <w:r w:rsidRPr="00CE1404">
        <w:rPr>
          <w:rFonts w:ascii="Calibri" w:hAnsi="Calibri"/>
          <w:sz w:val="16"/>
          <w:szCs w:val="16"/>
          <w:lang w:val="pl-PL"/>
        </w:rPr>
        <w:t xml:space="preserve"> 952</w:t>
      </w:r>
      <w:r w:rsidRPr="00CE1404">
        <w:rPr>
          <w:rFonts w:ascii="Calibri" w:hAnsi="Calibri"/>
          <w:sz w:val="16"/>
          <w:szCs w:val="16"/>
        </w:rPr>
        <w:t>),</w:t>
      </w:r>
    </w:p>
    <w:p w14:paraId="5541C12D" w14:textId="77777777" w:rsidR="00135F82" w:rsidRPr="00CE1404" w:rsidRDefault="00135F82" w:rsidP="00135F82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  <w:r w:rsidRPr="00CE1404">
        <w:rPr>
          <w:rFonts w:ascii="Calibri" w:hAnsi="Calibri"/>
          <w:sz w:val="16"/>
          <w:szCs w:val="16"/>
          <w:lang w:val="pl-PL"/>
        </w:rPr>
        <w:t xml:space="preserve">- rozporządzenie Parlamentu Europejskiego i Rady (UE) 2016/679 z dnia 27 kwietnia 2016 r. w sprawie ochrony osób fizycznych w związku </w:t>
      </w:r>
    </w:p>
    <w:p w14:paraId="569CBCD4" w14:textId="77777777" w:rsidR="00135F82" w:rsidRDefault="00135F82" w:rsidP="00135F82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  <w:r w:rsidRPr="00CE1404">
        <w:rPr>
          <w:rFonts w:ascii="Calibri" w:hAnsi="Calibri"/>
          <w:sz w:val="16"/>
          <w:szCs w:val="16"/>
          <w:lang w:val="pl-PL"/>
        </w:rPr>
        <w:t xml:space="preserve"> z przetwarzaniem danych osobowych i w sprawie swobodnego przepływu takich danych oraz uchylenia dyrektywy 95/46/WE ( ogólne rozporządzenie o ochronie danych Dz. Urz. UE. L 2016 r. 119 str. 1).</w:t>
      </w:r>
    </w:p>
    <w:p w14:paraId="5604F6EB" w14:textId="77777777" w:rsidR="00135F82" w:rsidRDefault="00135F82" w:rsidP="00767B4F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</w:p>
    <w:p w14:paraId="17817069" w14:textId="77777777" w:rsidR="00767B4F" w:rsidRDefault="00767B4F" w:rsidP="00767B4F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</w:p>
    <w:p w14:paraId="5BC23A38" w14:textId="77777777" w:rsidR="00767B4F" w:rsidRPr="009A6CB4" w:rsidRDefault="00767B4F" w:rsidP="00767B4F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</w:p>
    <w:p w14:paraId="45405A86" w14:textId="77777777" w:rsidR="006450E7" w:rsidRDefault="006450E7" w:rsidP="009B70C4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16"/>
          <w:szCs w:val="16"/>
        </w:rPr>
      </w:pPr>
    </w:p>
    <w:p w14:paraId="50DD9AE6" w14:textId="77777777" w:rsidR="006450E7" w:rsidRPr="009B70C4" w:rsidRDefault="006450E7" w:rsidP="009B70C4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16"/>
          <w:szCs w:val="16"/>
        </w:rPr>
      </w:pPr>
    </w:p>
    <w:p w14:paraId="608C49B0" w14:textId="77777777" w:rsidR="00DD19BD" w:rsidRPr="007C6B58" w:rsidRDefault="004B653C" w:rsidP="00B055BA">
      <w:pPr>
        <w:spacing w:line="360" w:lineRule="auto"/>
        <w:ind w:hanging="181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A. DANE DOTYCZĄCE PRACODAWCY</w:t>
      </w:r>
      <w:r>
        <w:rPr>
          <w:rStyle w:val="Odwoanieprzypisudolnego"/>
          <w:rFonts w:ascii="Calibri" w:hAnsi="Calibri"/>
          <w:b/>
          <w:sz w:val="22"/>
        </w:rPr>
        <w:footnoteReference w:id="1"/>
      </w:r>
      <w:r w:rsidR="00DD19BD" w:rsidRPr="007C6B58">
        <w:rPr>
          <w:rFonts w:ascii="Calibri" w:hAnsi="Calibri"/>
          <w:b/>
          <w:sz w:val="22"/>
        </w:rPr>
        <w:t>:</w:t>
      </w:r>
    </w:p>
    <w:p w14:paraId="00F3C081" w14:textId="77777777" w:rsidR="00DD19BD" w:rsidRPr="007C6B58" w:rsidRDefault="00B055BA" w:rsidP="00B055BA">
      <w:pPr>
        <w:pStyle w:val="Tekstpodstawowywcity2"/>
        <w:spacing w:line="360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2"/>
        </w:rPr>
        <w:t>1. Pełna n</w:t>
      </w:r>
      <w:r w:rsidR="00DD19BD" w:rsidRPr="007C6B58">
        <w:rPr>
          <w:rFonts w:ascii="Calibri" w:hAnsi="Calibri"/>
          <w:sz w:val="22"/>
        </w:rPr>
        <w:t>azwa i adres</w:t>
      </w:r>
      <w:r w:rsidR="008D57EE" w:rsidRPr="007C6B58">
        <w:rPr>
          <w:rFonts w:ascii="Calibri" w:hAnsi="Calibri"/>
          <w:sz w:val="22"/>
        </w:rPr>
        <w:t xml:space="preserve"> siedziby</w:t>
      </w:r>
      <w:r w:rsidR="00DD19BD" w:rsidRPr="007C6B58">
        <w:rPr>
          <w:rFonts w:ascii="Calibri" w:hAnsi="Calibri"/>
          <w:sz w:val="22"/>
        </w:rPr>
        <w:t xml:space="preserve"> Pracodawc</w:t>
      </w:r>
      <w:r w:rsidR="004D7E4E" w:rsidRPr="007C6B58">
        <w:rPr>
          <w:rFonts w:ascii="Calibri" w:hAnsi="Calibri"/>
          <w:sz w:val="22"/>
        </w:rPr>
        <w:t xml:space="preserve">y </w:t>
      </w:r>
      <w:r w:rsidR="00DD19BD" w:rsidRPr="007C6B58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</w:t>
      </w:r>
      <w:r w:rsidR="00BA7623">
        <w:rPr>
          <w:rFonts w:ascii="Calibri" w:hAnsi="Calibri"/>
          <w:sz w:val="20"/>
        </w:rPr>
        <w:t>........</w:t>
      </w:r>
    </w:p>
    <w:p w14:paraId="222CC6FE" w14:textId="77777777" w:rsidR="00DD19BD" w:rsidRPr="007C6B58" w:rsidRDefault="00DD19BD" w:rsidP="002C50D4">
      <w:pPr>
        <w:pStyle w:val="Tekstpodstawowywcity2"/>
        <w:spacing w:line="360" w:lineRule="auto"/>
        <w:ind w:left="0" w:firstLine="0"/>
        <w:rPr>
          <w:rFonts w:ascii="Calibri" w:hAnsi="Calibri"/>
          <w:sz w:val="20"/>
        </w:rPr>
      </w:pPr>
      <w:r w:rsidRPr="007C6B58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................................................................................................................................................................................</w:t>
      </w:r>
      <w:r w:rsidR="00BA7623">
        <w:rPr>
          <w:rFonts w:ascii="Calibri" w:hAnsi="Calibri"/>
          <w:sz w:val="20"/>
        </w:rPr>
        <w:t>...</w:t>
      </w:r>
    </w:p>
    <w:p w14:paraId="2ADAC59C" w14:textId="77777777" w:rsidR="00727AF3" w:rsidRPr="007C6B58" w:rsidRDefault="0081629A" w:rsidP="00E20366">
      <w:pPr>
        <w:pStyle w:val="Tekstpodstawowywcity2"/>
        <w:spacing w:line="360" w:lineRule="auto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2.</w:t>
      </w:r>
      <w:r w:rsidR="00AF42A2">
        <w:rPr>
          <w:rFonts w:ascii="Calibri" w:hAnsi="Calibri"/>
          <w:sz w:val="22"/>
          <w:szCs w:val="22"/>
          <w:lang w:val="pl-PL"/>
        </w:rPr>
        <w:t xml:space="preserve"> </w:t>
      </w:r>
      <w:r w:rsidR="00E20366" w:rsidRPr="007C6B58">
        <w:rPr>
          <w:rFonts w:ascii="Calibri" w:hAnsi="Calibri"/>
          <w:sz w:val="22"/>
          <w:szCs w:val="22"/>
        </w:rPr>
        <w:t>Miejsce prowadzenia działalności</w:t>
      </w:r>
      <w:r w:rsidR="00E20366" w:rsidRPr="007C6B58">
        <w:rPr>
          <w:rFonts w:ascii="Calibri" w:hAnsi="Calibri"/>
          <w:sz w:val="20"/>
        </w:rPr>
        <w:t>…………………</w:t>
      </w:r>
      <w:r w:rsidR="00BA7623">
        <w:rPr>
          <w:rFonts w:ascii="Calibri" w:hAnsi="Calibri"/>
          <w:sz w:val="20"/>
        </w:rPr>
        <w:t>………</w:t>
      </w:r>
      <w:r>
        <w:rPr>
          <w:rFonts w:ascii="Calibri" w:hAnsi="Calibri"/>
          <w:sz w:val="20"/>
        </w:rPr>
        <w:t>……………</w:t>
      </w:r>
      <w:r w:rsidR="00727AF3" w:rsidRPr="007C6B58">
        <w:rPr>
          <w:rFonts w:ascii="Calibri" w:hAnsi="Calibri"/>
          <w:sz w:val="20"/>
        </w:rPr>
        <w:t>……………………………</w:t>
      </w:r>
      <w:r w:rsidR="007C6B58">
        <w:rPr>
          <w:rFonts w:ascii="Calibri" w:hAnsi="Calibri"/>
          <w:sz w:val="20"/>
        </w:rPr>
        <w:t>……………………………</w:t>
      </w:r>
      <w:r w:rsidR="003D618E">
        <w:rPr>
          <w:rFonts w:ascii="Calibri" w:hAnsi="Calibri"/>
          <w:sz w:val="20"/>
          <w:lang w:val="pl-PL"/>
        </w:rPr>
        <w:t>.</w:t>
      </w:r>
      <w:r w:rsidR="007C6B58">
        <w:rPr>
          <w:rFonts w:ascii="Calibri" w:hAnsi="Calibri"/>
          <w:sz w:val="20"/>
        </w:rPr>
        <w:t>……</w:t>
      </w:r>
      <w:r w:rsidR="00727AF3" w:rsidRPr="007C6B58">
        <w:rPr>
          <w:rFonts w:ascii="Calibri" w:hAnsi="Calibri"/>
          <w:sz w:val="20"/>
        </w:rPr>
        <w:t>...</w:t>
      </w:r>
      <w:r w:rsidR="007C6B58">
        <w:rPr>
          <w:rFonts w:ascii="Calibri" w:hAnsi="Calibri"/>
          <w:sz w:val="20"/>
        </w:rPr>
        <w:t>.</w:t>
      </w:r>
      <w:r w:rsidR="00E20366" w:rsidRPr="007C6B58">
        <w:rPr>
          <w:rFonts w:ascii="Calibri" w:hAnsi="Calibri"/>
          <w:sz w:val="20"/>
        </w:rPr>
        <w:t>……</w:t>
      </w:r>
    </w:p>
    <w:p w14:paraId="25DBADA7" w14:textId="77777777" w:rsidR="00DD19BD" w:rsidRPr="00654757" w:rsidRDefault="0081629A" w:rsidP="002C50D4">
      <w:pPr>
        <w:pStyle w:val="Tekstpodstawowywcity2"/>
        <w:spacing w:line="360" w:lineRule="auto"/>
        <w:ind w:left="0" w:firstLine="0"/>
        <w:rPr>
          <w:rFonts w:ascii="Calibri" w:hAnsi="Calibri"/>
          <w:b/>
          <w:sz w:val="20"/>
        </w:rPr>
      </w:pPr>
      <w:r w:rsidRPr="00654757">
        <w:rPr>
          <w:rFonts w:ascii="Calibri" w:hAnsi="Calibri"/>
          <w:sz w:val="22"/>
        </w:rPr>
        <w:t xml:space="preserve">3. </w:t>
      </w:r>
      <w:r w:rsidR="00DD19BD" w:rsidRPr="00654757">
        <w:rPr>
          <w:rFonts w:ascii="Calibri" w:hAnsi="Calibri"/>
          <w:sz w:val="22"/>
        </w:rPr>
        <w:t>tel.</w:t>
      </w:r>
      <w:r w:rsidR="00DD19BD" w:rsidRPr="00654757">
        <w:rPr>
          <w:rFonts w:ascii="Calibri" w:hAnsi="Calibri"/>
          <w:sz w:val="20"/>
        </w:rPr>
        <w:t>..............................</w:t>
      </w:r>
      <w:r w:rsidR="002C50D4" w:rsidRPr="00654757">
        <w:rPr>
          <w:rFonts w:ascii="Calibri" w:hAnsi="Calibri"/>
          <w:sz w:val="20"/>
        </w:rPr>
        <w:t>.......</w:t>
      </w:r>
      <w:r w:rsidRPr="00654757">
        <w:rPr>
          <w:rFonts w:ascii="Calibri" w:hAnsi="Calibri"/>
          <w:sz w:val="20"/>
        </w:rPr>
        <w:t>..........</w:t>
      </w:r>
      <w:r w:rsidR="00DD19BD" w:rsidRPr="00654757">
        <w:rPr>
          <w:rFonts w:ascii="Calibri" w:hAnsi="Calibri"/>
          <w:sz w:val="20"/>
        </w:rPr>
        <w:t>.....</w:t>
      </w:r>
      <w:r w:rsidR="00DD19BD" w:rsidRPr="00654757">
        <w:rPr>
          <w:rFonts w:ascii="Calibri" w:hAnsi="Calibri"/>
          <w:sz w:val="22"/>
        </w:rPr>
        <w:t>tel. kom</w:t>
      </w:r>
      <w:r w:rsidR="007C6B58" w:rsidRPr="00654757">
        <w:rPr>
          <w:rFonts w:ascii="Calibri" w:hAnsi="Calibri"/>
          <w:sz w:val="20"/>
        </w:rPr>
        <w:t>..........................</w:t>
      </w:r>
      <w:r w:rsidR="00BA7623" w:rsidRPr="00654757">
        <w:rPr>
          <w:rFonts w:ascii="Calibri" w:hAnsi="Calibri"/>
          <w:sz w:val="20"/>
        </w:rPr>
        <w:t>........</w:t>
      </w:r>
      <w:r w:rsidR="00DD19BD" w:rsidRPr="00654757">
        <w:rPr>
          <w:rFonts w:ascii="Calibri" w:hAnsi="Calibri"/>
          <w:sz w:val="20"/>
        </w:rPr>
        <w:t>............</w:t>
      </w:r>
      <w:r w:rsidR="00DD19BD" w:rsidRPr="00654757">
        <w:rPr>
          <w:rFonts w:ascii="Calibri" w:hAnsi="Calibri"/>
          <w:sz w:val="24"/>
        </w:rPr>
        <w:t>.</w:t>
      </w:r>
      <w:r w:rsidR="00DD19BD" w:rsidRPr="00654757">
        <w:rPr>
          <w:rFonts w:ascii="Calibri" w:hAnsi="Calibri"/>
          <w:sz w:val="22"/>
        </w:rPr>
        <w:t>fax</w:t>
      </w:r>
      <w:r w:rsidRPr="00654757">
        <w:rPr>
          <w:rFonts w:ascii="Calibri" w:hAnsi="Calibri"/>
          <w:sz w:val="20"/>
        </w:rPr>
        <w:t>......</w:t>
      </w:r>
      <w:r w:rsidR="00BA7623" w:rsidRPr="00654757">
        <w:rPr>
          <w:rFonts w:ascii="Calibri" w:hAnsi="Calibri"/>
          <w:sz w:val="20"/>
        </w:rPr>
        <w:t>.</w:t>
      </w:r>
      <w:r w:rsidR="00DD19BD" w:rsidRPr="00654757">
        <w:rPr>
          <w:rFonts w:ascii="Calibri" w:hAnsi="Calibri"/>
          <w:sz w:val="20"/>
        </w:rPr>
        <w:t>...........................................</w:t>
      </w:r>
    </w:p>
    <w:p w14:paraId="77A1B5CC" w14:textId="77777777" w:rsidR="00DD19BD" w:rsidRPr="00BA7623" w:rsidRDefault="00DD19BD" w:rsidP="002C50D4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BA7623">
        <w:rPr>
          <w:rFonts w:ascii="Calibri" w:hAnsi="Calibri"/>
          <w:sz w:val="22"/>
          <w:szCs w:val="22"/>
          <w:lang w:val="en-US"/>
        </w:rPr>
        <w:t>e-mail:.............</w:t>
      </w:r>
      <w:r w:rsidR="00BA7623">
        <w:rPr>
          <w:rFonts w:ascii="Calibri" w:hAnsi="Calibri"/>
          <w:sz w:val="22"/>
          <w:szCs w:val="22"/>
          <w:lang w:val="en-US"/>
        </w:rPr>
        <w:t>........</w:t>
      </w:r>
      <w:r w:rsidR="00E20366" w:rsidRPr="00BA7623">
        <w:rPr>
          <w:rFonts w:ascii="Calibri" w:hAnsi="Calibri"/>
          <w:sz w:val="22"/>
          <w:szCs w:val="22"/>
          <w:lang w:val="en-US"/>
        </w:rPr>
        <w:t>.................</w:t>
      </w:r>
      <w:r w:rsidR="002C50D4" w:rsidRPr="00BA7623">
        <w:rPr>
          <w:rFonts w:ascii="Calibri" w:hAnsi="Calibri"/>
          <w:sz w:val="22"/>
          <w:szCs w:val="22"/>
          <w:lang w:val="en-US"/>
        </w:rPr>
        <w:t>...</w:t>
      </w:r>
      <w:r w:rsidR="00E20366" w:rsidRPr="00BA7623">
        <w:rPr>
          <w:rFonts w:ascii="Calibri" w:hAnsi="Calibri"/>
          <w:sz w:val="22"/>
          <w:szCs w:val="22"/>
          <w:lang w:val="en-US"/>
        </w:rPr>
        <w:t>..</w:t>
      </w:r>
      <w:r w:rsidR="007C6B58" w:rsidRPr="00BA7623">
        <w:rPr>
          <w:rFonts w:ascii="Calibri" w:hAnsi="Calibri"/>
          <w:sz w:val="22"/>
          <w:szCs w:val="22"/>
          <w:lang w:val="en-US"/>
        </w:rPr>
        <w:t>..........................</w:t>
      </w:r>
      <w:r w:rsidR="00BA7623" w:rsidRPr="00BA7623">
        <w:rPr>
          <w:rFonts w:ascii="Calibri" w:hAnsi="Calibri"/>
          <w:sz w:val="22"/>
          <w:szCs w:val="22"/>
          <w:lang w:val="en-US"/>
        </w:rPr>
        <w:t>...., www:.................</w:t>
      </w:r>
      <w:r w:rsidR="002C50D4" w:rsidRPr="00BA7623">
        <w:rPr>
          <w:rFonts w:ascii="Calibri" w:hAnsi="Calibri"/>
          <w:sz w:val="22"/>
          <w:szCs w:val="22"/>
          <w:lang w:val="en-US"/>
        </w:rPr>
        <w:t>...</w:t>
      </w:r>
      <w:r w:rsidRPr="00BA7623">
        <w:rPr>
          <w:rFonts w:ascii="Calibri" w:hAnsi="Calibri"/>
          <w:sz w:val="22"/>
          <w:szCs w:val="22"/>
          <w:lang w:val="en-US"/>
        </w:rPr>
        <w:t>................</w:t>
      </w:r>
      <w:r w:rsidR="002C50D4" w:rsidRPr="00BA7623">
        <w:rPr>
          <w:rFonts w:ascii="Calibri" w:hAnsi="Calibri"/>
          <w:sz w:val="22"/>
          <w:szCs w:val="22"/>
          <w:lang w:val="en-US"/>
        </w:rPr>
        <w:t>.</w:t>
      </w:r>
      <w:r w:rsidR="00E20366" w:rsidRPr="00BA7623">
        <w:rPr>
          <w:rFonts w:ascii="Calibri" w:hAnsi="Calibri"/>
          <w:sz w:val="22"/>
          <w:szCs w:val="22"/>
          <w:lang w:val="en-US"/>
        </w:rPr>
        <w:t>.</w:t>
      </w:r>
      <w:r w:rsidRPr="00BA7623">
        <w:rPr>
          <w:rFonts w:ascii="Calibri" w:hAnsi="Calibri"/>
          <w:sz w:val="22"/>
          <w:szCs w:val="22"/>
          <w:lang w:val="en-US"/>
        </w:rPr>
        <w:t>.........................</w:t>
      </w:r>
      <w:r w:rsidR="003D618E">
        <w:rPr>
          <w:rFonts w:ascii="Calibri" w:hAnsi="Calibri"/>
          <w:sz w:val="22"/>
          <w:szCs w:val="22"/>
          <w:lang w:val="en-US"/>
        </w:rPr>
        <w:t>.</w:t>
      </w:r>
      <w:r w:rsidRPr="00BA7623">
        <w:rPr>
          <w:rFonts w:ascii="Calibri" w:hAnsi="Calibri"/>
          <w:sz w:val="22"/>
          <w:szCs w:val="22"/>
          <w:lang w:val="en-US"/>
        </w:rPr>
        <w:t>...</w:t>
      </w:r>
    </w:p>
    <w:p w14:paraId="11C8384E" w14:textId="77777777" w:rsidR="00DD19BD" w:rsidRPr="00654757" w:rsidRDefault="0081629A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  <w:lang w:val="en-US"/>
        </w:rPr>
      </w:pPr>
      <w:r w:rsidRPr="00654757">
        <w:rPr>
          <w:rFonts w:ascii="Calibri" w:hAnsi="Calibri"/>
          <w:sz w:val="22"/>
          <w:szCs w:val="22"/>
          <w:lang w:val="en-US"/>
        </w:rPr>
        <w:t>4.</w:t>
      </w:r>
      <w:r w:rsidR="00AF42A2">
        <w:rPr>
          <w:rFonts w:ascii="Calibri" w:hAnsi="Calibri"/>
          <w:sz w:val="22"/>
          <w:szCs w:val="22"/>
          <w:lang w:val="en-US"/>
        </w:rPr>
        <w:t xml:space="preserve"> </w:t>
      </w:r>
      <w:r w:rsidR="00BA7623" w:rsidRPr="00654757">
        <w:rPr>
          <w:rFonts w:ascii="Calibri" w:hAnsi="Calibri"/>
          <w:sz w:val="22"/>
          <w:szCs w:val="22"/>
          <w:lang w:val="en-US"/>
        </w:rPr>
        <w:t>NIP.........</w:t>
      </w:r>
      <w:r w:rsidR="00DD19BD" w:rsidRPr="00654757">
        <w:rPr>
          <w:rFonts w:ascii="Calibri" w:hAnsi="Calibri"/>
          <w:sz w:val="22"/>
          <w:szCs w:val="22"/>
          <w:lang w:val="en-US"/>
        </w:rPr>
        <w:t>.......</w:t>
      </w:r>
      <w:r w:rsidR="00BA7623" w:rsidRPr="00654757">
        <w:rPr>
          <w:rFonts w:ascii="Calibri" w:hAnsi="Calibri"/>
          <w:sz w:val="22"/>
          <w:szCs w:val="22"/>
          <w:lang w:val="en-US"/>
        </w:rPr>
        <w:t>............</w:t>
      </w:r>
      <w:r w:rsidRPr="00654757">
        <w:rPr>
          <w:rFonts w:ascii="Calibri" w:hAnsi="Calibri"/>
          <w:sz w:val="22"/>
          <w:szCs w:val="22"/>
          <w:lang w:val="en-US"/>
        </w:rPr>
        <w:t>...</w:t>
      </w:r>
      <w:r w:rsidR="007C6B58" w:rsidRPr="00654757">
        <w:rPr>
          <w:rFonts w:ascii="Calibri" w:hAnsi="Calibri"/>
          <w:sz w:val="22"/>
          <w:szCs w:val="22"/>
          <w:lang w:val="en-US"/>
        </w:rPr>
        <w:t>.....</w:t>
      </w:r>
      <w:r w:rsidR="002C50D4" w:rsidRPr="00654757">
        <w:rPr>
          <w:rFonts w:ascii="Calibri" w:hAnsi="Calibri"/>
          <w:sz w:val="22"/>
          <w:szCs w:val="22"/>
          <w:lang w:val="en-US"/>
        </w:rPr>
        <w:t>.....</w:t>
      </w:r>
      <w:r w:rsidRPr="00654757">
        <w:rPr>
          <w:rFonts w:ascii="Calibri" w:hAnsi="Calibri"/>
          <w:sz w:val="22"/>
          <w:szCs w:val="22"/>
          <w:lang w:val="en-US"/>
        </w:rPr>
        <w:t>.</w:t>
      </w:r>
      <w:r w:rsidR="00DD19BD" w:rsidRPr="00654757">
        <w:rPr>
          <w:rFonts w:ascii="Calibri" w:hAnsi="Calibri"/>
          <w:sz w:val="22"/>
          <w:szCs w:val="22"/>
          <w:lang w:val="en-US"/>
        </w:rPr>
        <w:t>....</w:t>
      </w:r>
      <w:r w:rsidR="00DD19BD" w:rsidRPr="00654757">
        <w:rPr>
          <w:rFonts w:ascii="Calibri" w:hAnsi="Calibri"/>
          <w:b/>
          <w:sz w:val="22"/>
          <w:szCs w:val="22"/>
          <w:lang w:val="en-US"/>
        </w:rPr>
        <w:t>.</w:t>
      </w:r>
      <w:r w:rsidR="00DD19BD" w:rsidRPr="00654757">
        <w:rPr>
          <w:rFonts w:ascii="Calibri" w:hAnsi="Calibri"/>
          <w:sz w:val="22"/>
          <w:szCs w:val="22"/>
          <w:lang w:val="en-US"/>
        </w:rPr>
        <w:t>,   REGON</w:t>
      </w:r>
      <w:r w:rsidR="002C50D4" w:rsidRPr="00654757">
        <w:rPr>
          <w:rFonts w:ascii="Calibri" w:hAnsi="Calibri"/>
          <w:sz w:val="22"/>
          <w:szCs w:val="22"/>
          <w:lang w:val="en-US"/>
        </w:rPr>
        <w:t>..................</w:t>
      </w:r>
      <w:r w:rsidRPr="00654757">
        <w:rPr>
          <w:rFonts w:ascii="Calibri" w:hAnsi="Calibri"/>
          <w:sz w:val="22"/>
          <w:szCs w:val="22"/>
          <w:lang w:val="en-US"/>
        </w:rPr>
        <w:t>.</w:t>
      </w:r>
      <w:r w:rsidR="002C50D4" w:rsidRPr="00654757">
        <w:rPr>
          <w:rFonts w:ascii="Calibri" w:hAnsi="Calibri"/>
          <w:sz w:val="22"/>
          <w:szCs w:val="22"/>
          <w:lang w:val="en-US"/>
        </w:rPr>
        <w:t>.....</w:t>
      </w:r>
      <w:r w:rsidRPr="00654757">
        <w:rPr>
          <w:rFonts w:ascii="Calibri" w:hAnsi="Calibri"/>
          <w:sz w:val="22"/>
          <w:szCs w:val="22"/>
          <w:lang w:val="en-US"/>
        </w:rPr>
        <w:t>....</w:t>
      </w:r>
      <w:r w:rsidR="00DD19BD" w:rsidRPr="00654757">
        <w:rPr>
          <w:rFonts w:ascii="Calibri" w:hAnsi="Calibri"/>
          <w:sz w:val="22"/>
          <w:szCs w:val="22"/>
          <w:lang w:val="en-US"/>
        </w:rPr>
        <w:t>......</w:t>
      </w:r>
      <w:r w:rsidRPr="00654757">
        <w:rPr>
          <w:rFonts w:ascii="Calibri" w:hAnsi="Calibri"/>
          <w:sz w:val="22"/>
          <w:szCs w:val="22"/>
          <w:lang w:val="en-US"/>
        </w:rPr>
        <w:t>..</w:t>
      </w:r>
      <w:r w:rsidR="00DD19BD" w:rsidRPr="00654757">
        <w:rPr>
          <w:rFonts w:ascii="Calibri" w:hAnsi="Calibri"/>
          <w:sz w:val="22"/>
          <w:szCs w:val="22"/>
          <w:lang w:val="en-US"/>
        </w:rPr>
        <w:t xml:space="preserve">........,  </w:t>
      </w:r>
      <w:r w:rsidR="003E5219" w:rsidRPr="00654757">
        <w:rPr>
          <w:rFonts w:ascii="Calibri" w:hAnsi="Calibri"/>
          <w:sz w:val="22"/>
          <w:szCs w:val="22"/>
          <w:lang w:val="en-US"/>
        </w:rPr>
        <w:t>PKD</w:t>
      </w:r>
      <w:r w:rsidR="00DD19BD" w:rsidRPr="00654757">
        <w:rPr>
          <w:rFonts w:ascii="Calibri" w:hAnsi="Calibri"/>
          <w:sz w:val="22"/>
          <w:szCs w:val="22"/>
          <w:lang w:val="en-US"/>
        </w:rPr>
        <w:t>..........</w:t>
      </w:r>
      <w:r w:rsidR="00BA7623" w:rsidRPr="00654757">
        <w:rPr>
          <w:rFonts w:ascii="Calibri" w:hAnsi="Calibri"/>
          <w:sz w:val="22"/>
          <w:szCs w:val="22"/>
          <w:lang w:val="en-US"/>
        </w:rPr>
        <w:t>..</w:t>
      </w:r>
      <w:r w:rsidR="00DD19BD" w:rsidRPr="00654757">
        <w:rPr>
          <w:rFonts w:ascii="Calibri" w:hAnsi="Calibri"/>
          <w:sz w:val="22"/>
          <w:szCs w:val="22"/>
          <w:lang w:val="en-US"/>
        </w:rPr>
        <w:t>.....</w:t>
      </w:r>
      <w:r w:rsidR="00E20366" w:rsidRPr="00654757">
        <w:rPr>
          <w:rFonts w:ascii="Calibri" w:hAnsi="Calibri"/>
          <w:sz w:val="22"/>
          <w:szCs w:val="22"/>
          <w:lang w:val="en-US"/>
        </w:rPr>
        <w:t>..........</w:t>
      </w:r>
      <w:r w:rsidR="00DD19BD" w:rsidRPr="00654757">
        <w:rPr>
          <w:rFonts w:ascii="Calibri" w:hAnsi="Calibri"/>
          <w:sz w:val="22"/>
          <w:szCs w:val="22"/>
          <w:lang w:val="en-US"/>
        </w:rPr>
        <w:t>........</w:t>
      </w:r>
      <w:r w:rsidR="003D618E">
        <w:rPr>
          <w:rFonts w:ascii="Calibri" w:hAnsi="Calibri"/>
          <w:sz w:val="22"/>
          <w:szCs w:val="22"/>
          <w:lang w:val="en-US"/>
        </w:rPr>
        <w:t>.</w:t>
      </w:r>
      <w:r w:rsidR="00DD19BD" w:rsidRPr="00654757">
        <w:rPr>
          <w:rFonts w:ascii="Calibri" w:hAnsi="Calibri"/>
          <w:sz w:val="22"/>
          <w:szCs w:val="22"/>
          <w:lang w:val="en-US"/>
        </w:rPr>
        <w:t xml:space="preserve">.. </w:t>
      </w:r>
    </w:p>
    <w:p w14:paraId="4924B478" w14:textId="77777777" w:rsidR="004F701C" w:rsidRPr="007C6B58" w:rsidRDefault="0081629A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AF42A2"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</w:rPr>
        <w:t>N</w:t>
      </w:r>
      <w:r w:rsidR="00DD19BD" w:rsidRPr="007C6B58">
        <w:rPr>
          <w:rFonts w:ascii="Calibri" w:hAnsi="Calibri"/>
          <w:sz w:val="22"/>
          <w:szCs w:val="22"/>
        </w:rPr>
        <w:t>azwa banku......</w:t>
      </w:r>
      <w:r>
        <w:rPr>
          <w:rFonts w:ascii="Calibri" w:hAnsi="Calibri"/>
          <w:sz w:val="22"/>
          <w:szCs w:val="22"/>
        </w:rPr>
        <w:t>....</w:t>
      </w:r>
      <w:r w:rsidR="00BA7623">
        <w:rPr>
          <w:rFonts w:ascii="Calibri" w:hAnsi="Calibri"/>
          <w:sz w:val="22"/>
          <w:szCs w:val="22"/>
        </w:rPr>
        <w:t>................</w:t>
      </w:r>
      <w:r w:rsidR="002C50D4" w:rsidRPr="007C6B58">
        <w:rPr>
          <w:rFonts w:ascii="Calibri" w:hAnsi="Calibri"/>
          <w:sz w:val="22"/>
          <w:szCs w:val="22"/>
        </w:rPr>
        <w:t>....</w:t>
      </w:r>
      <w:r w:rsidR="004F701C" w:rsidRPr="007C6B58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  <w:r w:rsidR="003D618E">
        <w:rPr>
          <w:rFonts w:ascii="Calibri" w:hAnsi="Calibri"/>
          <w:sz w:val="22"/>
          <w:szCs w:val="22"/>
          <w:lang w:val="pl-PL"/>
        </w:rPr>
        <w:t>.</w:t>
      </w:r>
      <w:r w:rsidR="004F701C" w:rsidRPr="007C6B58">
        <w:rPr>
          <w:rFonts w:ascii="Calibri" w:hAnsi="Calibri"/>
          <w:sz w:val="22"/>
          <w:szCs w:val="22"/>
        </w:rPr>
        <w:t>..</w:t>
      </w:r>
    </w:p>
    <w:p w14:paraId="202C38E9" w14:textId="77777777" w:rsidR="003E5219" w:rsidRPr="007C6B58" w:rsidRDefault="0081629A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N</w:t>
      </w:r>
      <w:r w:rsidR="00DD19BD" w:rsidRPr="007C6B58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rachunku bankowego …………………….………</w:t>
      </w:r>
      <w:r w:rsidR="004F701C" w:rsidRPr="007C6B58">
        <w:rPr>
          <w:rFonts w:ascii="Calibri" w:hAnsi="Calibri"/>
          <w:sz w:val="22"/>
          <w:szCs w:val="22"/>
        </w:rPr>
        <w:t>…</w:t>
      </w:r>
      <w:r w:rsidR="003E5219" w:rsidRPr="007C6B58">
        <w:rPr>
          <w:rFonts w:ascii="Calibri" w:hAnsi="Calibri"/>
          <w:sz w:val="22"/>
          <w:szCs w:val="22"/>
        </w:rPr>
        <w:t>..</w:t>
      </w:r>
      <w:r w:rsidR="004F701C" w:rsidRPr="007C6B58">
        <w:rPr>
          <w:rFonts w:ascii="Calibri" w:hAnsi="Calibri"/>
          <w:sz w:val="22"/>
          <w:szCs w:val="22"/>
        </w:rPr>
        <w:t>……………………………….</w:t>
      </w:r>
      <w:r w:rsidR="002C50D4" w:rsidRPr="007C6B58">
        <w:rPr>
          <w:rFonts w:ascii="Calibri" w:hAnsi="Calibri"/>
          <w:sz w:val="22"/>
          <w:szCs w:val="22"/>
        </w:rPr>
        <w:t>…</w:t>
      </w:r>
      <w:r w:rsidR="008E0177" w:rsidRPr="007C6B58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</w:t>
      </w:r>
      <w:r w:rsidR="00BA7623">
        <w:rPr>
          <w:rFonts w:ascii="Calibri" w:hAnsi="Calibri"/>
          <w:sz w:val="22"/>
          <w:szCs w:val="22"/>
        </w:rPr>
        <w:t>……………………</w:t>
      </w:r>
      <w:r w:rsidR="007C6B58">
        <w:rPr>
          <w:rFonts w:ascii="Calibri" w:hAnsi="Calibri"/>
          <w:sz w:val="22"/>
          <w:szCs w:val="22"/>
        </w:rPr>
        <w:t>………</w:t>
      </w:r>
      <w:r w:rsidR="008E0177" w:rsidRPr="007C6B58">
        <w:rPr>
          <w:rFonts w:ascii="Calibri" w:hAnsi="Calibri"/>
          <w:sz w:val="22"/>
          <w:szCs w:val="22"/>
        </w:rPr>
        <w:t>..</w:t>
      </w:r>
      <w:r w:rsidR="002C50D4" w:rsidRPr="007C6B58">
        <w:rPr>
          <w:rFonts w:ascii="Calibri" w:hAnsi="Calibri"/>
          <w:sz w:val="22"/>
          <w:szCs w:val="22"/>
        </w:rPr>
        <w:t xml:space="preserve">… </w:t>
      </w:r>
      <w:r>
        <w:rPr>
          <w:rFonts w:ascii="Calibri" w:hAnsi="Calibri"/>
          <w:sz w:val="22"/>
          <w:szCs w:val="22"/>
        </w:rPr>
        <w:t>7.</w:t>
      </w:r>
      <w:r w:rsidR="00DD19BD" w:rsidRPr="007C6B58">
        <w:rPr>
          <w:rFonts w:ascii="Calibri" w:hAnsi="Calibri"/>
          <w:sz w:val="22"/>
          <w:szCs w:val="22"/>
        </w:rPr>
        <w:t>Forma</w:t>
      </w:r>
      <w:r>
        <w:rPr>
          <w:rFonts w:ascii="Calibri" w:hAnsi="Calibri"/>
          <w:sz w:val="22"/>
          <w:szCs w:val="22"/>
        </w:rPr>
        <w:t xml:space="preserve"> organizacyjno –prawna </w:t>
      </w:r>
      <w:r w:rsidR="008D57EE" w:rsidRPr="007C6B5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prowadzonej działalności …</w:t>
      </w:r>
      <w:r w:rsidR="00BA7623">
        <w:rPr>
          <w:rFonts w:ascii="Calibri" w:hAnsi="Calibri"/>
          <w:sz w:val="22"/>
          <w:szCs w:val="22"/>
        </w:rPr>
        <w:t xml:space="preserve">……………………………….…………………………… </w:t>
      </w:r>
    </w:p>
    <w:p w14:paraId="5B9009E6" w14:textId="77777777" w:rsidR="00DD19BD" w:rsidRPr="007C6B58" w:rsidRDefault="0081629A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3E5219" w:rsidRPr="007C6B5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Stopa procentowa składki na ubezp</w:t>
      </w:r>
      <w:r w:rsidR="00BA7623">
        <w:rPr>
          <w:rFonts w:ascii="Calibri" w:hAnsi="Calibri"/>
          <w:sz w:val="22"/>
          <w:szCs w:val="22"/>
        </w:rPr>
        <w:t>ieczenie wypadkowe………………………………</w:t>
      </w:r>
      <w:r>
        <w:rPr>
          <w:rFonts w:ascii="Calibri" w:hAnsi="Calibri"/>
          <w:sz w:val="22"/>
          <w:szCs w:val="22"/>
        </w:rPr>
        <w:t>………………………………….</w:t>
      </w:r>
    </w:p>
    <w:p w14:paraId="3FD8B2CB" w14:textId="77777777" w:rsidR="00AF42A2" w:rsidRDefault="0081629A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8E0177" w:rsidRPr="007C6B58">
        <w:rPr>
          <w:rFonts w:ascii="Calibri" w:hAnsi="Calibri"/>
          <w:sz w:val="22"/>
          <w:szCs w:val="22"/>
        </w:rPr>
        <w:t>.</w:t>
      </w:r>
      <w:r w:rsidR="00784C83"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</w:rPr>
        <w:t>d</w:t>
      </w:r>
      <w:r w:rsidR="00DD19BD" w:rsidRPr="007C6B58">
        <w:rPr>
          <w:rFonts w:ascii="Calibri" w:hAnsi="Calibri"/>
          <w:sz w:val="22"/>
          <w:szCs w:val="22"/>
        </w:rPr>
        <w:t xml:space="preserve">ata </w:t>
      </w:r>
      <w:r>
        <w:rPr>
          <w:rFonts w:ascii="Calibri" w:hAnsi="Calibri"/>
          <w:sz w:val="22"/>
          <w:szCs w:val="22"/>
        </w:rPr>
        <w:t>rozpoczęcia działalności gospodarczej</w:t>
      </w:r>
      <w:r w:rsidR="00DD19BD" w:rsidRPr="007C6B58">
        <w:rPr>
          <w:rFonts w:ascii="Calibri" w:hAnsi="Calibri"/>
          <w:sz w:val="22"/>
          <w:szCs w:val="22"/>
        </w:rPr>
        <w:t xml:space="preserve"> ..........</w:t>
      </w:r>
      <w:r>
        <w:rPr>
          <w:rFonts w:ascii="Calibri" w:hAnsi="Calibri"/>
          <w:sz w:val="22"/>
          <w:szCs w:val="22"/>
        </w:rPr>
        <w:t>.........................................</w:t>
      </w:r>
      <w:r w:rsidR="00DD19BD" w:rsidRPr="007C6B58">
        <w:rPr>
          <w:rFonts w:ascii="Calibri" w:hAnsi="Calibri"/>
          <w:sz w:val="22"/>
          <w:szCs w:val="22"/>
        </w:rPr>
        <w:t>..</w:t>
      </w:r>
      <w:r w:rsidR="00B774A4" w:rsidRPr="007C6B58">
        <w:rPr>
          <w:rFonts w:ascii="Calibri" w:hAnsi="Calibri"/>
          <w:sz w:val="22"/>
          <w:szCs w:val="22"/>
        </w:rPr>
        <w:t>...</w:t>
      </w:r>
      <w:r w:rsidR="00BA7623">
        <w:rPr>
          <w:rFonts w:ascii="Calibri" w:hAnsi="Calibri"/>
          <w:sz w:val="22"/>
          <w:szCs w:val="22"/>
        </w:rPr>
        <w:t>.............</w:t>
      </w:r>
      <w:r w:rsidR="00DD19BD" w:rsidRPr="007C6B58">
        <w:rPr>
          <w:rFonts w:ascii="Calibri" w:hAnsi="Calibri"/>
          <w:sz w:val="22"/>
          <w:szCs w:val="22"/>
        </w:rPr>
        <w:t>........</w:t>
      </w:r>
      <w:r w:rsidR="00EC7D4E" w:rsidRPr="007C6B58">
        <w:rPr>
          <w:rFonts w:ascii="Calibri" w:hAnsi="Calibri"/>
          <w:sz w:val="22"/>
          <w:szCs w:val="22"/>
        </w:rPr>
        <w:t>........</w:t>
      </w:r>
      <w:r w:rsidR="00DD19BD" w:rsidRPr="007C6B58">
        <w:rPr>
          <w:rFonts w:ascii="Calibri" w:hAnsi="Calibri"/>
          <w:sz w:val="22"/>
          <w:szCs w:val="22"/>
        </w:rPr>
        <w:t>.....</w:t>
      </w:r>
    </w:p>
    <w:p w14:paraId="774FE158" w14:textId="77777777" w:rsidR="006635AD" w:rsidRDefault="0081629A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 Imię i nazwisko  oraz stanowisko służbowe osoby uprawnionej do podpisania umowy</w:t>
      </w:r>
    </w:p>
    <w:p w14:paraId="4E84F7BC" w14:textId="77777777" w:rsidR="0081629A" w:rsidRDefault="0081629A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B3EDD">
        <w:rPr>
          <w:rFonts w:ascii="Calibri" w:hAnsi="Calibri"/>
          <w:sz w:val="22"/>
          <w:szCs w:val="22"/>
          <w:lang w:val="pl-PL"/>
        </w:rPr>
        <w:t>(</w:t>
      </w:r>
      <w:r>
        <w:rPr>
          <w:rFonts w:ascii="Calibri" w:hAnsi="Calibri"/>
          <w:sz w:val="22"/>
          <w:szCs w:val="22"/>
        </w:rPr>
        <w:t>upoważnienie to musi wynikać z dokumentów rejestrowych podmiotu lub stosownyc</w:t>
      </w:r>
      <w:r w:rsidR="00BA7623">
        <w:rPr>
          <w:rFonts w:ascii="Calibri" w:hAnsi="Calibri"/>
          <w:sz w:val="22"/>
          <w:szCs w:val="22"/>
        </w:rPr>
        <w:t>h pełnomocnictw)</w:t>
      </w:r>
      <w:r w:rsidR="003D618E">
        <w:rPr>
          <w:rFonts w:ascii="Calibri" w:hAnsi="Calibri"/>
          <w:sz w:val="22"/>
          <w:szCs w:val="22"/>
          <w:lang w:val="pl-PL"/>
        </w:rPr>
        <w:t xml:space="preserve"> …………………</w:t>
      </w:r>
      <w:r w:rsidR="00BA7623">
        <w:rPr>
          <w:rFonts w:ascii="Calibri" w:hAnsi="Calibri"/>
          <w:sz w:val="22"/>
          <w:szCs w:val="22"/>
        </w:rPr>
        <w:t>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……………………………………………………………………….</w:t>
      </w:r>
    </w:p>
    <w:p w14:paraId="5E20D06B" w14:textId="77777777" w:rsidR="0081629A" w:rsidRDefault="0081629A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</w:t>
      </w:r>
      <w:r w:rsidR="00BA7623">
        <w:rPr>
          <w:rFonts w:ascii="Calibri" w:hAnsi="Calibri"/>
          <w:sz w:val="22"/>
          <w:szCs w:val="22"/>
        </w:rPr>
        <w:t>………………………..</w:t>
      </w:r>
      <w:r>
        <w:rPr>
          <w:rFonts w:ascii="Calibri" w:hAnsi="Calibri"/>
          <w:sz w:val="22"/>
          <w:szCs w:val="22"/>
        </w:rPr>
        <w:t>………………………………………………………….……………………………</w:t>
      </w:r>
      <w:r w:rsidR="00BA7623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</w:t>
      </w:r>
      <w:r w:rsidR="00BA76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……</w:t>
      </w:r>
    </w:p>
    <w:p w14:paraId="2BE89301" w14:textId="77777777" w:rsidR="00DF49A4" w:rsidRDefault="0081629A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 Imię i nazwisko osoby wyznaczonej do kontaktu z urzędem</w:t>
      </w:r>
      <w:r w:rsidR="00BA7623">
        <w:rPr>
          <w:rFonts w:ascii="Calibri" w:hAnsi="Calibri"/>
          <w:sz w:val="22"/>
          <w:szCs w:val="22"/>
        </w:rPr>
        <w:t xml:space="preserve">, nr </w:t>
      </w:r>
      <w:r w:rsidR="00CB3EDD">
        <w:rPr>
          <w:rFonts w:ascii="Calibri" w:hAnsi="Calibri"/>
          <w:sz w:val="22"/>
          <w:szCs w:val="22"/>
        </w:rPr>
        <w:t>telefonu,</w:t>
      </w:r>
      <w:r w:rsidR="00CB3EDD">
        <w:rPr>
          <w:rFonts w:ascii="Calibri" w:hAnsi="Calibri"/>
          <w:sz w:val="22"/>
          <w:szCs w:val="22"/>
          <w:lang w:val="pl-PL"/>
        </w:rPr>
        <w:t xml:space="preserve"> </w:t>
      </w:r>
      <w:r w:rsidR="00CB3EDD">
        <w:rPr>
          <w:rFonts w:ascii="Calibri" w:hAnsi="Calibri"/>
          <w:sz w:val="22"/>
          <w:szCs w:val="22"/>
        </w:rPr>
        <w:t>ad</w:t>
      </w:r>
      <w:r w:rsidR="00CB3EDD">
        <w:rPr>
          <w:rFonts w:ascii="Calibri" w:hAnsi="Calibri"/>
          <w:sz w:val="22"/>
          <w:szCs w:val="22"/>
          <w:lang w:val="pl-PL"/>
        </w:rPr>
        <w:t>r</w:t>
      </w:r>
      <w:r w:rsidR="00CB3EDD">
        <w:rPr>
          <w:rFonts w:ascii="Calibri" w:hAnsi="Calibri"/>
          <w:sz w:val="22"/>
          <w:szCs w:val="22"/>
        </w:rPr>
        <w:t>es</w:t>
      </w:r>
      <w:r w:rsidR="00CB3EDD">
        <w:rPr>
          <w:rFonts w:ascii="Calibri" w:hAnsi="Calibri"/>
          <w:sz w:val="22"/>
          <w:szCs w:val="22"/>
          <w:lang w:val="pl-PL"/>
        </w:rPr>
        <w:t xml:space="preserve">, </w:t>
      </w:r>
      <w:r w:rsidR="00CB3EDD">
        <w:rPr>
          <w:rFonts w:ascii="Calibri" w:hAnsi="Calibri"/>
          <w:sz w:val="22"/>
          <w:szCs w:val="22"/>
        </w:rPr>
        <w:t xml:space="preserve">email </w:t>
      </w:r>
      <w:r w:rsidR="00CB3EDD">
        <w:rPr>
          <w:rFonts w:ascii="Calibri" w:hAnsi="Calibri"/>
          <w:sz w:val="22"/>
          <w:szCs w:val="22"/>
          <w:lang w:val="pl-PL"/>
        </w:rPr>
        <w:t>..</w:t>
      </w:r>
      <w:r w:rsidR="00BA7623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  <w:r w:rsidR="00BA7623">
        <w:rPr>
          <w:rFonts w:ascii="Calibri" w:hAnsi="Calibri"/>
          <w:sz w:val="22"/>
          <w:szCs w:val="22"/>
        </w:rPr>
        <w:t>……………………………………</w:t>
      </w:r>
      <w:r w:rsidR="003D618E">
        <w:rPr>
          <w:rFonts w:ascii="Calibri" w:hAnsi="Calibri"/>
          <w:sz w:val="22"/>
          <w:szCs w:val="22"/>
          <w:lang w:val="pl-PL"/>
        </w:rPr>
        <w:t>………………</w:t>
      </w:r>
      <w:r w:rsidR="00BA7623">
        <w:rPr>
          <w:rFonts w:ascii="Calibri" w:hAnsi="Calibri"/>
          <w:sz w:val="22"/>
          <w:szCs w:val="22"/>
        </w:rPr>
        <w:t>…</w:t>
      </w:r>
    </w:p>
    <w:p w14:paraId="145C6A0D" w14:textId="77777777" w:rsidR="00DF49A4" w:rsidRDefault="00DF49A4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6531BB52" w14:textId="77777777" w:rsidR="00AC3804" w:rsidRDefault="00AC3804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5F9070C7" w14:textId="77777777" w:rsidR="00AC3804" w:rsidRPr="007C6B58" w:rsidRDefault="00AC3804" w:rsidP="0081629A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385D42A6" w14:textId="77777777" w:rsidR="00B774A4" w:rsidRPr="007C6B58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8E0177" w:rsidRPr="007C6B58">
        <w:rPr>
          <w:rFonts w:ascii="Calibri" w:hAnsi="Calibri"/>
          <w:sz w:val="22"/>
          <w:szCs w:val="22"/>
        </w:rPr>
        <w:t>.</w:t>
      </w:r>
      <w:r w:rsidR="00B774A4" w:rsidRPr="007C6B58">
        <w:rPr>
          <w:rFonts w:ascii="Calibri" w:hAnsi="Calibri"/>
          <w:sz w:val="22"/>
          <w:szCs w:val="22"/>
        </w:rPr>
        <w:t>Wielkość przedsiębiorcy</w:t>
      </w:r>
      <w:r w:rsidR="000829E6" w:rsidRPr="007C6B58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B774A4" w:rsidRPr="007C6B58">
        <w:rPr>
          <w:rFonts w:ascii="Calibri" w:hAnsi="Calibri"/>
          <w:sz w:val="22"/>
          <w:szCs w:val="22"/>
        </w:rPr>
        <w:t xml:space="preserve">: </w:t>
      </w:r>
    </w:p>
    <w:p w14:paraId="6CD2B08B" w14:textId="77777777" w:rsidR="00654757" w:rsidRDefault="005A73D6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</w:rPr>
      </w:pPr>
      <w:r w:rsidRPr="007C6B58">
        <w:rPr>
          <w:rFonts w:ascii="Calibri" w:hAnsi="Calibri"/>
          <w:sz w:val="24"/>
          <w:szCs w:val="24"/>
        </w:rPr>
        <w:t xml:space="preserve">      </w:t>
      </w:r>
      <w:r w:rsidR="00B774A4" w:rsidRPr="007C6B58">
        <w:rPr>
          <w:rFonts w:ascii="Calibri" w:hAnsi="Calibri"/>
          <w:sz w:val="24"/>
          <w:szCs w:val="24"/>
        </w:rPr>
        <w:t>Mikro</w:t>
      </w:r>
      <w:r w:rsidR="007C6B58">
        <w:rPr>
          <w:rFonts w:ascii="Calibri" w:hAnsi="Calibri"/>
          <w:sz w:val="24"/>
          <w:szCs w:val="24"/>
        </w:rPr>
        <w:tab/>
        <w:t xml:space="preserve">□ </w:t>
      </w:r>
      <w:r w:rsidR="003E5219" w:rsidRPr="007C6B58">
        <w:rPr>
          <w:rFonts w:ascii="Calibri" w:hAnsi="Calibri"/>
          <w:sz w:val="24"/>
          <w:szCs w:val="24"/>
        </w:rPr>
        <w:t xml:space="preserve">      </w:t>
      </w:r>
      <w:r w:rsidR="0024746B" w:rsidRPr="007C6B58">
        <w:rPr>
          <w:rFonts w:ascii="Calibri" w:hAnsi="Calibri"/>
          <w:sz w:val="24"/>
          <w:szCs w:val="24"/>
        </w:rPr>
        <w:t xml:space="preserve"> Mały   </w:t>
      </w:r>
      <w:r w:rsidR="0024746B" w:rsidRPr="007C6B58">
        <w:rPr>
          <w:rFonts w:ascii="Calibri" w:hAnsi="Calibri"/>
          <w:sz w:val="24"/>
          <w:szCs w:val="24"/>
        </w:rPr>
        <w:tab/>
      </w:r>
      <w:r w:rsidR="007C6B58">
        <w:rPr>
          <w:rFonts w:ascii="Calibri" w:hAnsi="Calibri"/>
          <w:sz w:val="24"/>
          <w:szCs w:val="24"/>
        </w:rPr>
        <w:t>□</w:t>
      </w:r>
      <w:r w:rsidR="003E5219" w:rsidRPr="007C6B58">
        <w:rPr>
          <w:rFonts w:ascii="Calibri" w:hAnsi="Calibri"/>
          <w:sz w:val="24"/>
          <w:szCs w:val="24"/>
        </w:rPr>
        <w:tab/>
      </w:r>
      <w:r w:rsidR="00B774A4" w:rsidRPr="007C6B58">
        <w:rPr>
          <w:rFonts w:ascii="Calibri" w:hAnsi="Calibri"/>
          <w:sz w:val="24"/>
          <w:szCs w:val="24"/>
        </w:rPr>
        <w:t xml:space="preserve">Średni  </w:t>
      </w:r>
      <w:r w:rsidR="007C6B58">
        <w:rPr>
          <w:rFonts w:ascii="Calibri" w:hAnsi="Calibri"/>
          <w:sz w:val="24"/>
          <w:szCs w:val="24"/>
        </w:rPr>
        <w:t>□</w:t>
      </w:r>
      <w:r w:rsidR="003E5219" w:rsidRPr="007C6B58">
        <w:rPr>
          <w:rFonts w:ascii="Calibri" w:hAnsi="Calibri"/>
          <w:sz w:val="24"/>
          <w:szCs w:val="24"/>
        </w:rPr>
        <w:t xml:space="preserve">     </w:t>
      </w:r>
      <w:r w:rsidR="00CB3EDD">
        <w:rPr>
          <w:rFonts w:ascii="Calibri" w:hAnsi="Calibri"/>
          <w:sz w:val="24"/>
          <w:szCs w:val="24"/>
          <w:lang w:val="pl-PL"/>
        </w:rPr>
        <w:t>inny</w:t>
      </w:r>
      <w:r w:rsidR="00993CED">
        <w:rPr>
          <w:rFonts w:ascii="Calibri" w:hAnsi="Calibri"/>
          <w:sz w:val="24"/>
          <w:szCs w:val="24"/>
          <w:lang w:val="pl-PL"/>
        </w:rPr>
        <w:t xml:space="preserve"> Pracodawca</w:t>
      </w:r>
      <w:r w:rsidR="00CB3EDD">
        <w:rPr>
          <w:rFonts w:ascii="Calibri" w:hAnsi="Calibri"/>
          <w:sz w:val="24"/>
          <w:szCs w:val="24"/>
          <w:lang w:val="pl-PL"/>
        </w:rPr>
        <w:t xml:space="preserve"> </w:t>
      </w:r>
      <w:r w:rsidR="003E5219" w:rsidRPr="007C6B58">
        <w:rPr>
          <w:rFonts w:ascii="Calibri" w:hAnsi="Calibri"/>
          <w:sz w:val="24"/>
          <w:szCs w:val="24"/>
        </w:rPr>
        <w:t xml:space="preserve"> </w:t>
      </w:r>
      <w:r w:rsidR="00CB3EDD">
        <w:rPr>
          <w:rFonts w:ascii="Calibri" w:hAnsi="Calibri"/>
          <w:sz w:val="24"/>
          <w:szCs w:val="24"/>
        </w:rPr>
        <w:t>□</w:t>
      </w:r>
      <w:r w:rsidR="00CB3EDD" w:rsidRPr="007C6B58">
        <w:rPr>
          <w:rFonts w:ascii="Calibri" w:hAnsi="Calibri"/>
          <w:sz w:val="24"/>
          <w:szCs w:val="24"/>
        </w:rPr>
        <w:t xml:space="preserve">     </w:t>
      </w:r>
    </w:p>
    <w:p w14:paraId="69CBC752" w14:textId="77777777" w:rsidR="00784C83" w:rsidRPr="00937ED0" w:rsidRDefault="00784C83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</w:rPr>
      </w:pPr>
    </w:p>
    <w:p w14:paraId="49AA7453" w14:textId="77777777" w:rsidR="004B653C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b/>
          <w:sz w:val="22"/>
          <w:szCs w:val="22"/>
        </w:rPr>
      </w:pPr>
      <w:r w:rsidRPr="004B653C">
        <w:rPr>
          <w:rFonts w:ascii="Calibri" w:hAnsi="Calibri"/>
          <w:b/>
          <w:sz w:val="22"/>
          <w:szCs w:val="22"/>
        </w:rPr>
        <w:t>B. DANE DOTYCZĄCE ORGANIZOWANEGO MIEJSCA ZATRUDNIENIA BEZROBOTNYCH</w:t>
      </w:r>
      <w:r w:rsidR="00B774A4" w:rsidRPr="004B653C">
        <w:rPr>
          <w:rFonts w:ascii="Calibri" w:hAnsi="Calibri"/>
          <w:b/>
          <w:sz w:val="22"/>
          <w:szCs w:val="22"/>
        </w:rPr>
        <w:tab/>
      </w:r>
    </w:p>
    <w:p w14:paraId="2B3D5E55" w14:textId="77777777" w:rsidR="004B653C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 w:rsidRPr="004B653C">
        <w:rPr>
          <w:rFonts w:ascii="Calibri" w:hAnsi="Calibri"/>
          <w:sz w:val="22"/>
          <w:szCs w:val="22"/>
        </w:rPr>
        <w:t>1. Wnioskowana liczba bezrobotnych przewidzianych do zatrudnienia w pełnym wymiarze czasu pracy</w:t>
      </w:r>
      <w:r>
        <w:rPr>
          <w:rFonts w:ascii="Calibri" w:hAnsi="Calibri"/>
          <w:sz w:val="22"/>
          <w:szCs w:val="22"/>
        </w:rPr>
        <w:t>…………………… osób.</w:t>
      </w:r>
    </w:p>
    <w:p w14:paraId="6C58B5F9" w14:textId="77777777" w:rsidR="004B653C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Pożądane kwalifikacje:</w:t>
      </w:r>
    </w:p>
    <w:p w14:paraId="2249FC28" w14:textId="77777777" w:rsidR="004B653C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poziom wykształceni</w:t>
      </w:r>
      <w:r w:rsidR="00BA7623">
        <w:rPr>
          <w:rFonts w:ascii="Calibri" w:hAnsi="Calibri"/>
          <w:sz w:val="22"/>
          <w:szCs w:val="22"/>
        </w:rPr>
        <w:t>a……………………………………………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…………………………………………………………………………..</w:t>
      </w:r>
    </w:p>
    <w:p w14:paraId="0B5B5730" w14:textId="77777777" w:rsidR="004B653C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kierun</w:t>
      </w:r>
      <w:r w:rsidR="00BA7623">
        <w:rPr>
          <w:rFonts w:ascii="Calibri" w:hAnsi="Calibri"/>
          <w:sz w:val="22"/>
          <w:szCs w:val="22"/>
        </w:rPr>
        <w:t>ek wykształcenia………………………………………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4A2C78F2" w14:textId="77777777" w:rsidR="004B653C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dod</w:t>
      </w:r>
      <w:r w:rsidR="00BA7623">
        <w:rPr>
          <w:rFonts w:ascii="Calibri" w:hAnsi="Calibri"/>
          <w:sz w:val="22"/>
          <w:szCs w:val="22"/>
        </w:rPr>
        <w:t>atkowe wymogi………………………………………………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</w:p>
    <w:p w14:paraId="2728B1B5" w14:textId="77777777" w:rsidR="004B653C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Stanowiska pracy przewidziane dla bezrobotnych:</w:t>
      </w:r>
    </w:p>
    <w:p w14:paraId="5F3645C4" w14:textId="77777777" w:rsidR="007669D0" w:rsidRDefault="004B653C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nazwa stanowiska</w:t>
      </w:r>
      <w:r w:rsidR="00BA7623">
        <w:rPr>
          <w:rFonts w:ascii="Calibri" w:hAnsi="Calibri"/>
          <w:sz w:val="22"/>
          <w:szCs w:val="22"/>
        </w:rPr>
        <w:t>…………………………………………………</w:t>
      </w:r>
      <w:r w:rsidR="007669D0">
        <w:rPr>
          <w:rFonts w:ascii="Calibri" w:hAnsi="Calibri"/>
          <w:sz w:val="22"/>
          <w:szCs w:val="22"/>
        </w:rPr>
        <w:t>…………………………………………………………………………..</w:t>
      </w:r>
    </w:p>
    <w:p w14:paraId="401F6850" w14:textId="77777777" w:rsidR="007669D0" w:rsidRDefault="00BA7623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liczba osób………………</w:t>
      </w:r>
      <w:r w:rsidR="007669D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0FF1A56C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wnioskowany okres refun</w:t>
      </w:r>
      <w:r w:rsidR="00BA7623">
        <w:rPr>
          <w:rFonts w:ascii="Calibri" w:hAnsi="Calibri"/>
          <w:sz w:val="22"/>
          <w:szCs w:val="22"/>
        </w:rPr>
        <w:t>dacji 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……………………………….m-cy</w:t>
      </w:r>
    </w:p>
    <w:p w14:paraId="4463EA57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Zakres obowiązków ( krótka charakterystyka czynności wykony</w:t>
      </w:r>
      <w:r w:rsidR="00BA7623">
        <w:rPr>
          <w:rFonts w:ascii="Calibri" w:hAnsi="Calibri"/>
          <w:sz w:val="22"/>
          <w:szCs w:val="22"/>
        </w:rPr>
        <w:t>wanych na stanowisku pracy)…………</w:t>
      </w:r>
    </w:p>
    <w:p w14:paraId="4821D7BC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r w:rsidR="00BA7623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555E0FC0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r w:rsidR="00BA7623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="003D618E">
        <w:rPr>
          <w:rFonts w:ascii="Calibri" w:hAnsi="Calibri"/>
          <w:sz w:val="22"/>
          <w:szCs w:val="22"/>
          <w:lang w:val="pl-PL"/>
        </w:rPr>
        <w:t>…</w:t>
      </w:r>
      <w:r w:rsidR="00BA7623">
        <w:rPr>
          <w:rFonts w:ascii="Calibri" w:hAnsi="Calibri"/>
          <w:sz w:val="22"/>
          <w:szCs w:val="22"/>
        </w:rPr>
        <w:t>…</w:t>
      </w:r>
    </w:p>
    <w:p w14:paraId="148F2B65" w14:textId="77777777" w:rsidR="006450E7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r w:rsidR="00BA7623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538071B8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Miejsce wykonywania pracy przez b</w:t>
      </w:r>
      <w:r w:rsidR="00BA7623">
        <w:rPr>
          <w:rFonts w:ascii="Calibri" w:hAnsi="Calibri"/>
          <w:sz w:val="22"/>
          <w:szCs w:val="22"/>
        </w:rPr>
        <w:t>ezrobotnego 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14:paraId="01978A3F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r w:rsidR="00BA7623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2D9F43AB" w14:textId="77777777" w:rsidR="00571CB6" w:rsidRPr="00571CB6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</w:rPr>
        <w:t xml:space="preserve">6. Wysokość proponowanego wynagrodzenia </w:t>
      </w:r>
      <w:r w:rsidR="00BA7623">
        <w:rPr>
          <w:rFonts w:ascii="Calibri" w:hAnsi="Calibri"/>
          <w:sz w:val="22"/>
          <w:szCs w:val="22"/>
        </w:rPr>
        <w:t xml:space="preserve"> (brutto) zł za m-c………………………………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="00571CB6">
        <w:rPr>
          <w:rFonts w:ascii="Calibri" w:hAnsi="Calibri"/>
          <w:sz w:val="22"/>
          <w:szCs w:val="22"/>
          <w:lang w:val="pl-PL"/>
        </w:rPr>
        <w:t>.</w:t>
      </w:r>
    </w:p>
    <w:p w14:paraId="51F3B41D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Termin wypłaty wynagrodzenia:</w:t>
      </w:r>
    </w:p>
    <w:p w14:paraId="0D519C56" w14:textId="77777777" w:rsidR="007669D0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 do ostatniego dnia miesiąca za miesiąc bieżący</w:t>
      </w:r>
    </w:p>
    <w:p w14:paraId="0EE7384E" w14:textId="77777777" w:rsidR="00571CB6" w:rsidRPr="00AF42A2" w:rsidRDefault="007669D0" w:rsidP="008E0177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</w:rPr>
        <w:t>□ do 10 dnia miesiąca za miesiąca,  za miesiąc poprzedn</w:t>
      </w:r>
      <w:r w:rsidR="00AF42A2">
        <w:rPr>
          <w:rFonts w:ascii="Calibri" w:hAnsi="Calibri"/>
          <w:sz w:val="22"/>
          <w:szCs w:val="22"/>
          <w:lang w:val="pl-PL"/>
        </w:rPr>
        <w:t>i</w:t>
      </w:r>
    </w:p>
    <w:p w14:paraId="5767D07E" w14:textId="77777777" w:rsidR="00571CB6" w:rsidRDefault="00474178" w:rsidP="00571CB6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Godziny pracy od……………………………. d</w:t>
      </w:r>
      <w:r w:rsidR="00BA7623">
        <w:rPr>
          <w:rFonts w:ascii="Calibri" w:hAnsi="Calibri"/>
          <w:sz w:val="22"/>
          <w:szCs w:val="22"/>
        </w:rPr>
        <w:t>o ………………………</w:t>
      </w:r>
      <w:r>
        <w:rPr>
          <w:rFonts w:ascii="Calibri" w:hAnsi="Calibri"/>
          <w:sz w:val="22"/>
          <w:szCs w:val="22"/>
        </w:rPr>
        <w:t>………../zmianowość…………………………</w:t>
      </w:r>
      <w:r w:rsidR="003D618E">
        <w:rPr>
          <w:rFonts w:ascii="Calibri" w:hAnsi="Calibri"/>
          <w:sz w:val="22"/>
          <w:szCs w:val="22"/>
          <w:lang w:val="pl-PL"/>
        </w:rPr>
        <w:t>.</w:t>
      </w:r>
      <w:r>
        <w:rPr>
          <w:rFonts w:ascii="Calibri" w:hAnsi="Calibri"/>
          <w:sz w:val="22"/>
          <w:szCs w:val="22"/>
        </w:rPr>
        <w:t>……….</w:t>
      </w:r>
    </w:p>
    <w:p w14:paraId="44B6488A" w14:textId="77777777" w:rsidR="00571CB6" w:rsidRDefault="00BA7623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Okres zatrudnienia………………</w:t>
      </w:r>
      <w:r w:rsidR="0047417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  <w:r w:rsidR="003D618E">
        <w:rPr>
          <w:rFonts w:ascii="Calibri" w:hAnsi="Calibri"/>
          <w:sz w:val="22"/>
          <w:szCs w:val="22"/>
          <w:lang w:val="pl-PL"/>
        </w:rPr>
        <w:t>….</w:t>
      </w:r>
      <w:r w:rsidR="00474178">
        <w:rPr>
          <w:rFonts w:ascii="Calibri" w:hAnsi="Calibri"/>
          <w:sz w:val="22"/>
          <w:szCs w:val="22"/>
        </w:rPr>
        <w:t>…..</w:t>
      </w:r>
    </w:p>
    <w:p w14:paraId="2009BD03" w14:textId="77777777" w:rsidR="00DF49A4" w:rsidRDefault="00DF49A4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30A4DEA1" w14:textId="77777777" w:rsidR="000E0718" w:rsidRDefault="000E0718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3FFD855A" w14:textId="77777777" w:rsidR="000E0718" w:rsidRDefault="000E0718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7BF1B6BE" w14:textId="77777777" w:rsidR="000E0718" w:rsidRDefault="000E0718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02FC8A31" w14:textId="77777777" w:rsidR="000E0718" w:rsidRDefault="000E0718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2D4E3452" w14:textId="77777777" w:rsidR="000E0718" w:rsidRDefault="000E0718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2C3A0250" w14:textId="77777777" w:rsidR="000E0718" w:rsidRPr="00AF42A2" w:rsidRDefault="000E0718" w:rsidP="00AF42A2">
      <w:pPr>
        <w:pStyle w:val="Tekstpodstawowywcity2"/>
        <w:spacing w:line="360" w:lineRule="auto"/>
        <w:ind w:left="0" w:firstLine="0"/>
        <w:rPr>
          <w:rFonts w:ascii="Calibri" w:hAnsi="Calibri"/>
          <w:sz w:val="22"/>
          <w:szCs w:val="22"/>
        </w:rPr>
      </w:pPr>
    </w:p>
    <w:p w14:paraId="48777D58" w14:textId="77777777" w:rsidR="00CC0592" w:rsidRPr="005B68C8" w:rsidRDefault="00CC0592" w:rsidP="00CC0592">
      <w:pPr>
        <w:pStyle w:val="Tekstpodstawowywcity2"/>
        <w:spacing w:line="360" w:lineRule="auto"/>
        <w:ind w:left="0" w:firstLine="0"/>
        <w:jc w:val="both"/>
        <w:rPr>
          <w:rFonts w:ascii="Calibri" w:hAnsi="Calibri"/>
          <w:b/>
          <w:bCs/>
          <w:sz w:val="24"/>
          <w:szCs w:val="24"/>
          <w:lang w:val="pl-PL"/>
        </w:rPr>
      </w:pPr>
      <w:r>
        <w:rPr>
          <w:rFonts w:ascii="Calibri" w:hAnsi="Calibri"/>
          <w:b/>
          <w:bCs/>
          <w:sz w:val="24"/>
          <w:szCs w:val="24"/>
          <w:lang w:val="pl-PL"/>
        </w:rPr>
        <w:t>C</w:t>
      </w:r>
      <w:r w:rsidRPr="005B68C8">
        <w:rPr>
          <w:rFonts w:ascii="Calibri" w:hAnsi="Calibri"/>
          <w:b/>
          <w:bCs/>
          <w:sz w:val="24"/>
          <w:szCs w:val="24"/>
          <w:lang w:val="pl-PL"/>
        </w:rPr>
        <w:t xml:space="preserve">. INFORMACJĘ DOTYCZĄCE </w:t>
      </w:r>
      <w:r>
        <w:rPr>
          <w:rFonts w:ascii="Calibri" w:hAnsi="Calibri"/>
          <w:b/>
          <w:bCs/>
          <w:sz w:val="24"/>
          <w:szCs w:val="24"/>
          <w:lang w:val="pl-PL"/>
        </w:rPr>
        <w:t>UZYSKANEJ POMOCY PUBLICZNEJ UDZIELONEJ NA PODSTAWIE USTAWY POWODZIOWEJ W CELU NAPRWIENIA SZKÓD POWSTAŁYCH W WYNIKU WYSTAPIENIA POWODZI.</w:t>
      </w:r>
    </w:p>
    <w:tbl>
      <w:tblPr>
        <w:tblW w:w="986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621"/>
        <w:gridCol w:w="1629"/>
        <w:gridCol w:w="1629"/>
        <w:gridCol w:w="1629"/>
        <w:gridCol w:w="1644"/>
      </w:tblGrid>
      <w:tr w:rsidR="00CC0592" w:rsidRPr="00605CC2" w14:paraId="1CFB0C6D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108158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L.p.</w:t>
            </w:r>
          </w:p>
        </w:tc>
        <w:tc>
          <w:tcPr>
            <w:tcW w:w="26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3EE7C8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Organ udzielający pomocy</w:t>
            </w:r>
          </w:p>
        </w:tc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4EC331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Podstawa prawna otrzymanej pomocy</w:t>
            </w:r>
          </w:p>
        </w:tc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A2F8FA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Dzień udzielenia pomocy</w:t>
            </w:r>
          </w:p>
        </w:tc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368848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Forma pomocy</w:t>
            </w:r>
          </w:p>
        </w:tc>
        <w:tc>
          <w:tcPr>
            <w:tcW w:w="16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F67E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 xml:space="preserve">Wartość pomocy  </w:t>
            </w:r>
          </w:p>
        </w:tc>
      </w:tr>
      <w:tr w:rsidR="00CC0592" w:rsidRPr="00605CC2" w14:paraId="102F9790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188477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1</w:t>
            </w:r>
          </w:p>
        </w:tc>
        <w:tc>
          <w:tcPr>
            <w:tcW w:w="26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9EC563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073FFB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2E51ED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09F7D2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FD8B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CC0592" w:rsidRPr="00605CC2" w14:paraId="2FBA283B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CD62F88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2</w:t>
            </w:r>
          </w:p>
        </w:tc>
        <w:tc>
          <w:tcPr>
            <w:tcW w:w="26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FEA1B13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31D50E4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B4FC04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8350057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F01D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CC0592" w:rsidRPr="00605CC2" w14:paraId="3F5AFCB7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3A632E8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3</w:t>
            </w:r>
          </w:p>
        </w:tc>
        <w:tc>
          <w:tcPr>
            <w:tcW w:w="26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9FBAF18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7790A20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98668BB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46CB88F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0BB5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CC0592" w:rsidRPr="00605CC2" w14:paraId="637E8097" w14:textId="77777777">
        <w:trPr>
          <w:cantSplit/>
          <w:trHeight w:val="509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</w:tcPr>
          <w:p w14:paraId="209DC9C8" w14:textId="77777777" w:rsidR="00CC0592" w:rsidRDefault="00CC0592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21" w:type="dxa"/>
            <w:tcBorders>
              <w:left w:val="single" w:sz="1" w:space="0" w:color="000000"/>
              <w:bottom w:val="single" w:sz="1" w:space="0" w:color="000000"/>
            </w:tcBorders>
          </w:tcPr>
          <w:p w14:paraId="6052B434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5FD811B8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7F2CB015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706C1993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17A8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CC0592" w:rsidRPr="00605CC2" w14:paraId="5C31B853" w14:textId="77777777">
        <w:trPr>
          <w:cantSplit/>
          <w:trHeight w:val="509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</w:tcPr>
          <w:p w14:paraId="071804BD" w14:textId="77777777" w:rsidR="00CC0592" w:rsidRPr="00605CC2" w:rsidRDefault="00CC0592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21" w:type="dxa"/>
            <w:tcBorders>
              <w:left w:val="single" w:sz="1" w:space="0" w:color="000000"/>
              <w:bottom w:val="single" w:sz="1" w:space="0" w:color="000000"/>
            </w:tcBorders>
          </w:tcPr>
          <w:p w14:paraId="3F7A7F02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596739FB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68282C3F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68365376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CC943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CC0592" w:rsidRPr="00605CC2" w14:paraId="13E0755F" w14:textId="77777777">
        <w:trPr>
          <w:cantSplit/>
          <w:trHeight w:val="292"/>
        </w:trPr>
        <w:tc>
          <w:tcPr>
            <w:tcW w:w="8222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7A792FB3" w14:textId="77777777" w:rsidR="00CC0592" w:rsidRPr="00FF36F2" w:rsidRDefault="00CC0592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jc w:val="both"/>
              <w:outlineLvl w:val="8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       </w:t>
            </w:r>
            <w:r w:rsidRPr="00605CC2">
              <w:rPr>
                <w:rFonts w:ascii="Calibri" w:hAnsi="Calibri"/>
                <w:b/>
                <w:i/>
              </w:rPr>
              <w:t xml:space="preserve">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</w:rPr>
              <w:t xml:space="preserve">                                         </w:t>
            </w:r>
            <w:r w:rsidRPr="00605CC2">
              <w:rPr>
                <w:rFonts w:ascii="Calibri" w:hAnsi="Calibri"/>
                <w:b/>
                <w:i/>
              </w:rPr>
              <w:t>RAZEM</w:t>
            </w: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E748" w14:textId="77777777" w:rsidR="00CC0592" w:rsidRPr="00605CC2" w:rsidRDefault="00CC0592">
            <w:pPr>
              <w:snapToGrid w:val="0"/>
              <w:jc w:val="both"/>
              <w:rPr>
                <w:rFonts w:ascii="Calibri" w:hAnsi="Calibri"/>
              </w:rPr>
            </w:pPr>
          </w:p>
        </w:tc>
      </w:tr>
    </w:tbl>
    <w:p w14:paraId="25038A8A" w14:textId="77777777" w:rsidR="00CC0592" w:rsidRPr="009D27B4" w:rsidRDefault="00CC0592" w:rsidP="00CC0592">
      <w:pPr>
        <w:pStyle w:val="Tekstpodstawowywcity2"/>
        <w:spacing w:line="240" w:lineRule="auto"/>
        <w:ind w:left="0" w:firstLine="0"/>
        <w:rPr>
          <w:rFonts w:ascii="Tahoma" w:hAnsi="Tahoma"/>
          <w:b/>
          <w:sz w:val="24"/>
          <w:szCs w:val="24"/>
          <w:u w:val="single"/>
        </w:rPr>
      </w:pPr>
    </w:p>
    <w:p w14:paraId="13E69F7C" w14:textId="77777777" w:rsidR="00CC0592" w:rsidRDefault="00CC0592" w:rsidP="00CC0592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1181193D" w14:textId="77777777" w:rsidR="00CC0592" w:rsidRDefault="00CC0592" w:rsidP="00CC0592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20B1EDB0" w14:textId="77777777" w:rsidR="00CC0592" w:rsidRDefault="00CC0592" w:rsidP="00CC0592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64F83913" w14:textId="77777777" w:rsidR="00CC0592" w:rsidRDefault="00CC0592" w:rsidP="00CC0592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21B27A53" w14:textId="77777777" w:rsidR="00CC0592" w:rsidRDefault="00CC0592" w:rsidP="00CC0592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570B959F" w14:textId="77777777" w:rsidR="00CC0592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b/>
          <w:bCs/>
          <w:sz w:val="24"/>
          <w:szCs w:val="24"/>
          <w:lang w:val="pl-PL"/>
        </w:rPr>
      </w:pPr>
      <w:r>
        <w:rPr>
          <w:rFonts w:ascii="Calibri" w:hAnsi="Calibri"/>
          <w:b/>
          <w:bCs/>
          <w:sz w:val="24"/>
          <w:szCs w:val="24"/>
          <w:lang w:val="pl-PL"/>
        </w:rPr>
        <w:t>D</w:t>
      </w:r>
      <w:r w:rsidRPr="00914C3A">
        <w:rPr>
          <w:rFonts w:ascii="Calibri" w:hAnsi="Calibri"/>
          <w:b/>
          <w:bCs/>
          <w:sz w:val="24"/>
          <w:szCs w:val="24"/>
          <w:lang w:val="pl-PL"/>
        </w:rPr>
        <w:t>. POLIS</w:t>
      </w:r>
      <w:r>
        <w:rPr>
          <w:rFonts w:ascii="Calibri" w:hAnsi="Calibri"/>
          <w:b/>
          <w:bCs/>
          <w:sz w:val="24"/>
          <w:szCs w:val="24"/>
          <w:lang w:val="pl-PL"/>
        </w:rPr>
        <w:t>A</w:t>
      </w:r>
      <w:r w:rsidRPr="00914C3A">
        <w:rPr>
          <w:rFonts w:ascii="Calibri" w:hAnsi="Calibri"/>
          <w:b/>
          <w:bCs/>
          <w:sz w:val="24"/>
          <w:szCs w:val="24"/>
          <w:lang w:val="pl-PL"/>
        </w:rPr>
        <w:t xml:space="preserve"> UBEZPICZENIOW</w:t>
      </w:r>
      <w:r>
        <w:rPr>
          <w:rFonts w:ascii="Calibri" w:hAnsi="Calibri"/>
          <w:b/>
          <w:bCs/>
          <w:sz w:val="24"/>
          <w:szCs w:val="24"/>
          <w:lang w:val="pl-PL"/>
        </w:rPr>
        <w:t>A:</w:t>
      </w:r>
    </w:p>
    <w:p w14:paraId="7277DBEF" w14:textId="77777777" w:rsidR="00CC0592" w:rsidRPr="0011552F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1. Czy pracodawca posiada ubezpieczenie od powodzi ? TAK/NIE</w:t>
      </w:r>
    </w:p>
    <w:p w14:paraId="7B3D6498" w14:textId="77777777" w:rsidR="00CC0592" w:rsidRPr="0011552F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2. Jeżeli TAK, to :</w:t>
      </w:r>
    </w:p>
    <w:p w14:paraId="7D491653" w14:textId="77777777" w:rsidR="00CC0592" w:rsidRPr="0011552F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- czy podmiot uzyskał odszkodowanie TAK/NIE</w:t>
      </w:r>
    </w:p>
    <w:p w14:paraId="77EA58C6" w14:textId="77777777" w:rsidR="00CC0592" w:rsidRPr="0011552F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Jeżeli TAK, to w jakiej wysokości……………………………………</w:t>
      </w:r>
      <w:r>
        <w:rPr>
          <w:rFonts w:ascii="Calibri" w:hAnsi="Calibri"/>
          <w:sz w:val="24"/>
          <w:szCs w:val="24"/>
          <w:lang w:val="pl-PL"/>
        </w:rPr>
        <w:t xml:space="preserve"> </w:t>
      </w:r>
    </w:p>
    <w:p w14:paraId="745C900C" w14:textId="77777777" w:rsidR="00CC0592" w:rsidRPr="0011552F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Jeżeli NIE, to proszę podać szacunkowe kwotę strat i zniszczeń ………………………………….</w:t>
      </w:r>
    </w:p>
    <w:p w14:paraId="1E0F20C3" w14:textId="77777777" w:rsidR="00CC0592" w:rsidRPr="00BE126D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</w:p>
    <w:p w14:paraId="45688AD1" w14:textId="77777777" w:rsidR="00CC0592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0"/>
          <w:lang w:val="pl-PL"/>
        </w:rPr>
      </w:pPr>
    </w:p>
    <w:p w14:paraId="56A253AF" w14:textId="77777777" w:rsidR="00CC0592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0"/>
          <w:lang w:val="pl-PL"/>
        </w:rPr>
      </w:pPr>
    </w:p>
    <w:p w14:paraId="2C713FA9" w14:textId="77777777" w:rsidR="00CC0592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0"/>
          <w:lang w:val="pl-PL"/>
        </w:rPr>
      </w:pPr>
    </w:p>
    <w:p w14:paraId="0FA3FD21" w14:textId="77777777" w:rsidR="00CC0592" w:rsidRPr="003B3EF8" w:rsidRDefault="00CC0592" w:rsidP="00CC0592">
      <w:pPr>
        <w:pStyle w:val="Tekstpodstawowywcity2"/>
        <w:spacing w:line="240" w:lineRule="auto"/>
        <w:ind w:left="0" w:firstLine="0"/>
        <w:rPr>
          <w:rFonts w:ascii="Calibri" w:hAnsi="Calibri"/>
          <w:sz w:val="20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   </w:t>
      </w:r>
      <w:r>
        <w:rPr>
          <w:rFonts w:ascii="Calibri" w:hAnsi="Calibri"/>
          <w:sz w:val="20"/>
        </w:rPr>
        <w:t xml:space="preserve">                                          </w:t>
      </w:r>
      <w:r>
        <w:rPr>
          <w:rFonts w:ascii="Calibri" w:hAnsi="Calibri"/>
          <w:sz w:val="20"/>
          <w:lang w:val="pl-PL"/>
        </w:rPr>
        <w:t xml:space="preserve">                        </w:t>
      </w:r>
      <w:r>
        <w:rPr>
          <w:rFonts w:ascii="Calibri" w:hAnsi="Calibri"/>
          <w:sz w:val="20"/>
        </w:rPr>
        <w:t xml:space="preserve">   </w:t>
      </w:r>
      <w:r w:rsidRPr="003B3EF8">
        <w:rPr>
          <w:rFonts w:ascii="Calibri" w:hAnsi="Calibri"/>
          <w:sz w:val="20"/>
        </w:rPr>
        <w:t xml:space="preserve"> ....................................................</w:t>
      </w:r>
    </w:p>
    <w:p w14:paraId="2132A073" w14:textId="77777777" w:rsidR="00CC0592" w:rsidRDefault="00CC0592" w:rsidP="00CC0592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  <w:lang w:val="pl-PL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</w:t>
      </w:r>
      <w:r>
        <w:rPr>
          <w:rFonts w:ascii="Calibri" w:hAnsi="Calibri"/>
          <w:sz w:val="20"/>
        </w:rPr>
        <w:t xml:space="preserve">                                                 </w:t>
      </w:r>
      <w:r w:rsidRPr="003B3EF8">
        <w:rPr>
          <w:rFonts w:ascii="Calibri" w:hAnsi="Calibri"/>
          <w:sz w:val="20"/>
        </w:rPr>
        <w:t xml:space="preserve">    Data i podpis osób uprawnionych </w:t>
      </w:r>
      <w:r w:rsidRPr="003B3EF8">
        <w:rPr>
          <w:rFonts w:ascii="Calibri" w:hAnsi="Calibri"/>
          <w:sz w:val="20"/>
        </w:rPr>
        <w:br/>
        <w:t xml:space="preserve">                                                                                             </w:t>
      </w:r>
      <w:r>
        <w:rPr>
          <w:rFonts w:ascii="Calibri" w:hAnsi="Calibri"/>
          <w:sz w:val="20"/>
        </w:rPr>
        <w:t xml:space="preserve">                                      </w:t>
      </w:r>
      <w:r>
        <w:rPr>
          <w:rFonts w:ascii="Calibri" w:hAnsi="Calibri"/>
          <w:sz w:val="20"/>
          <w:lang w:val="pl-PL"/>
        </w:rPr>
        <w:t>do</w:t>
      </w:r>
      <w:r w:rsidRPr="003B3EF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  <w:lang w:val="pl-PL"/>
        </w:rPr>
        <w:t> </w:t>
      </w:r>
      <w:r w:rsidRPr="003B3EF8">
        <w:rPr>
          <w:rFonts w:ascii="Calibri" w:hAnsi="Calibri"/>
          <w:sz w:val="20"/>
        </w:rPr>
        <w:t>reprezentowania pracodaw</w:t>
      </w:r>
      <w:r>
        <w:rPr>
          <w:rFonts w:ascii="Calibri" w:hAnsi="Calibri"/>
          <w:sz w:val="20"/>
          <w:lang w:val="pl-PL"/>
        </w:rPr>
        <w:t>cy</w:t>
      </w:r>
    </w:p>
    <w:p w14:paraId="2E421DDE" w14:textId="77777777" w:rsidR="00571CB6" w:rsidRDefault="00571CB6" w:rsidP="00266FB9">
      <w:pPr>
        <w:pStyle w:val="Tekstpodstawowywcity2"/>
        <w:spacing w:line="240" w:lineRule="auto"/>
        <w:ind w:left="0" w:firstLine="0"/>
        <w:rPr>
          <w:rFonts w:ascii="Tahoma" w:hAnsi="Tahoma"/>
          <w:b/>
          <w:sz w:val="20"/>
          <w:u w:val="single"/>
        </w:rPr>
      </w:pPr>
    </w:p>
    <w:p w14:paraId="39808911" w14:textId="77777777" w:rsidR="00784C83" w:rsidRDefault="00AD1CD3" w:rsidP="00CC0592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        </w:t>
      </w:r>
      <w:r w:rsidR="00A86BDC">
        <w:rPr>
          <w:rFonts w:ascii="Calibri" w:hAnsi="Calibri"/>
          <w:sz w:val="20"/>
        </w:rPr>
        <w:t xml:space="preserve">                                             </w:t>
      </w:r>
      <w:r w:rsidRPr="003B3EF8">
        <w:rPr>
          <w:rFonts w:ascii="Calibri" w:hAnsi="Calibri"/>
          <w:sz w:val="20"/>
        </w:rPr>
        <w:t xml:space="preserve"> </w:t>
      </w:r>
    </w:p>
    <w:p w14:paraId="13172C97" w14:textId="77777777" w:rsidR="00784C83" w:rsidRDefault="00784C83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7B166768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589F6B8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38CAC716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56447374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1B0E0887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0469DF4A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6CA7CEDB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7CB79181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955FC13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62B42244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339381D7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3CE8E79A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4E09D842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6ABA4998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07A64276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10504E1C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73D14636" w14:textId="77777777" w:rsidR="00CC0592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3E7F6EBE" w14:textId="77777777" w:rsidR="00CC0592" w:rsidRPr="00937ED0" w:rsidRDefault="00CC0592" w:rsidP="00937ED0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39C842DE" w14:textId="16C7856B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b/>
          <w:sz w:val="22"/>
          <w:szCs w:val="22"/>
          <w:u w:val="single"/>
        </w:rPr>
      </w:pPr>
      <w:r w:rsidRPr="00135F82">
        <w:rPr>
          <w:rFonts w:ascii="Calibri" w:hAnsi="Calibri"/>
          <w:b/>
          <w:sz w:val="22"/>
          <w:szCs w:val="22"/>
          <w:u w:val="single"/>
        </w:rPr>
        <w:t>OŚWIADCZENIE PRACODAWCY:</w:t>
      </w:r>
    </w:p>
    <w:p w14:paraId="52BA224D" w14:textId="77777777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  <w:lang w:val="pl-PL"/>
        </w:rPr>
        <w:t>1</w:t>
      </w:r>
      <w:r w:rsidRPr="00135F82">
        <w:rPr>
          <w:rFonts w:ascii="Calibri" w:hAnsi="Calibri"/>
          <w:sz w:val="22"/>
          <w:szCs w:val="22"/>
        </w:rPr>
        <w:t xml:space="preserve">. □ </w:t>
      </w:r>
      <w:r w:rsidR="00E31A48" w:rsidRPr="00135F82">
        <w:rPr>
          <w:rFonts w:ascii="Calibri" w:hAnsi="Calibri"/>
          <w:sz w:val="22"/>
          <w:szCs w:val="22"/>
          <w:lang w:val="pl-PL"/>
        </w:rPr>
        <w:t>Z</w:t>
      </w:r>
      <w:r w:rsidRPr="00135F82">
        <w:rPr>
          <w:rFonts w:ascii="Calibri" w:hAnsi="Calibri"/>
          <w:sz w:val="22"/>
          <w:szCs w:val="22"/>
        </w:rPr>
        <w:t>alega</w:t>
      </w:r>
      <w:r w:rsidRPr="00135F82">
        <w:rPr>
          <w:rFonts w:ascii="Calibri" w:hAnsi="Calibri"/>
          <w:sz w:val="22"/>
          <w:szCs w:val="22"/>
          <w:lang w:val="pl-PL"/>
        </w:rPr>
        <w:t>m</w:t>
      </w:r>
      <w:r w:rsidRPr="00135F82">
        <w:rPr>
          <w:rFonts w:ascii="Calibri" w:hAnsi="Calibri"/>
          <w:sz w:val="22"/>
          <w:szCs w:val="22"/>
        </w:rPr>
        <w:t>/ □ nie zalega</w:t>
      </w:r>
      <w:r w:rsidRPr="00135F82">
        <w:rPr>
          <w:rFonts w:ascii="Calibri" w:hAnsi="Calibri"/>
          <w:sz w:val="22"/>
          <w:szCs w:val="22"/>
          <w:lang w:val="pl-PL"/>
        </w:rPr>
        <w:t>m</w:t>
      </w:r>
      <w:r w:rsidRPr="00135F82">
        <w:rPr>
          <w:rFonts w:ascii="Calibri" w:hAnsi="Calibri"/>
          <w:sz w:val="22"/>
          <w:szCs w:val="22"/>
        </w:rPr>
        <w:t xml:space="preserve"> w opłacaniu w dniu złożenia wniosku:</w:t>
      </w:r>
    </w:p>
    <w:p w14:paraId="49C2D424" w14:textId="77777777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>- wynagrodzeń pracowników,</w:t>
      </w:r>
    </w:p>
    <w:p w14:paraId="52513FB2" w14:textId="77777777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 xml:space="preserve">- należnych składek na ubezpieczenie społeczne, </w:t>
      </w:r>
    </w:p>
    <w:p w14:paraId="1205689B" w14:textId="77777777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>- należnych składek na ubezpieczenie zdrowotne,</w:t>
      </w:r>
    </w:p>
    <w:p w14:paraId="748ACD16" w14:textId="77777777" w:rsidR="00937ED0" w:rsidRPr="00135F82" w:rsidRDefault="00937ED0" w:rsidP="00937ED0">
      <w:pPr>
        <w:pStyle w:val="Tekstpodstawowywcity2"/>
        <w:tabs>
          <w:tab w:val="left" w:pos="142"/>
        </w:tabs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>-</w:t>
      </w:r>
      <w:r w:rsidRPr="00135F82">
        <w:rPr>
          <w:rFonts w:ascii="Calibri" w:hAnsi="Calibri"/>
          <w:sz w:val="22"/>
          <w:szCs w:val="22"/>
          <w:lang w:val="pl-PL"/>
        </w:rPr>
        <w:t xml:space="preserve"> </w:t>
      </w:r>
      <w:r w:rsidRPr="00135F82">
        <w:rPr>
          <w:rFonts w:ascii="Calibri" w:hAnsi="Calibri"/>
          <w:sz w:val="22"/>
          <w:szCs w:val="22"/>
        </w:rPr>
        <w:t>należnych składek na Fundusz Pracy i Fundusz Gwarantowanych Świadczeń Pracowniczych,</w:t>
      </w:r>
    </w:p>
    <w:p w14:paraId="0BEAA979" w14:textId="77777777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</w:rPr>
        <w:t>- innych danin publicznych</w:t>
      </w:r>
      <w:r w:rsidRPr="00135F82">
        <w:rPr>
          <w:rFonts w:ascii="Calibri" w:hAnsi="Calibri"/>
          <w:sz w:val="22"/>
          <w:szCs w:val="22"/>
          <w:lang w:val="pl-PL"/>
        </w:rPr>
        <w:t>.</w:t>
      </w:r>
    </w:p>
    <w:p w14:paraId="447450C3" w14:textId="77777777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 xml:space="preserve">2.  </w:t>
      </w:r>
      <w:r w:rsidRPr="00135F82">
        <w:rPr>
          <w:rFonts w:ascii="Calibri" w:hAnsi="Calibri"/>
          <w:sz w:val="22"/>
          <w:szCs w:val="22"/>
        </w:rPr>
        <w:t>□</w:t>
      </w:r>
      <w:r w:rsidRPr="00135F82">
        <w:rPr>
          <w:rFonts w:ascii="Calibri" w:hAnsi="Calibri"/>
          <w:sz w:val="22"/>
          <w:szCs w:val="22"/>
          <w:lang w:val="pl-PL"/>
        </w:rPr>
        <w:t xml:space="preserve"> </w:t>
      </w:r>
      <w:r w:rsidR="00E31A48" w:rsidRPr="00135F82">
        <w:rPr>
          <w:rFonts w:ascii="Calibri" w:hAnsi="Calibri"/>
          <w:sz w:val="22"/>
          <w:szCs w:val="22"/>
          <w:lang w:val="pl-PL"/>
        </w:rPr>
        <w:t>M</w:t>
      </w:r>
      <w:r w:rsidRPr="00135F82">
        <w:rPr>
          <w:rFonts w:ascii="Calibri" w:hAnsi="Calibri"/>
          <w:sz w:val="22"/>
          <w:szCs w:val="22"/>
          <w:lang w:val="pl-PL"/>
        </w:rPr>
        <w:t xml:space="preserve">am możliwość/ </w:t>
      </w:r>
      <w:r w:rsidRPr="00135F82">
        <w:rPr>
          <w:rFonts w:ascii="Calibri" w:hAnsi="Calibri"/>
          <w:sz w:val="22"/>
          <w:szCs w:val="22"/>
        </w:rPr>
        <w:t>□</w:t>
      </w:r>
      <w:r w:rsidRPr="00135F82">
        <w:rPr>
          <w:rFonts w:ascii="Calibri" w:hAnsi="Calibri"/>
          <w:sz w:val="22"/>
          <w:szCs w:val="22"/>
          <w:lang w:val="pl-PL"/>
        </w:rPr>
        <w:t xml:space="preserve"> nie mam możliwości utrzymania miejsc pracy zatrudnionych pracowników</w:t>
      </w:r>
      <w:r w:rsidR="008A407A" w:rsidRPr="00135F82">
        <w:rPr>
          <w:rFonts w:ascii="Calibri" w:hAnsi="Calibri"/>
          <w:sz w:val="22"/>
          <w:szCs w:val="22"/>
          <w:lang w:val="pl-PL"/>
        </w:rPr>
        <w:t xml:space="preserve"> oraz skierowanych bezrobotnych.</w:t>
      </w:r>
    </w:p>
    <w:p w14:paraId="3D4B1F75" w14:textId="77777777" w:rsidR="00937ED0" w:rsidRPr="00135F82" w:rsidRDefault="00937ED0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 xml:space="preserve">3. </w:t>
      </w:r>
      <w:r w:rsidR="00E31A48" w:rsidRPr="00135F82">
        <w:rPr>
          <w:rFonts w:ascii="Calibri" w:hAnsi="Calibri"/>
          <w:sz w:val="22"/>
          <w:szCs w:val="22"/>
          <w:lang w:val="pl-PL"/>
        </w:rPr>
        <w:t>Z</w:t>
      </w:r>
      <w:r w:rsidRPr="00135F82">
        <w:rPr>
          <w:rFonts w:ascii="Calibri" w:hAnsi="Calibri"/>
          <w:sz w:val="22"/>
          <w:szCs w:val="22"/>
          <w:lang w:val="pl-PL"/>
        </w:rPr>
        <w:t>atrudniam ……………… osobę/osoby w pełnym wymiarze pracy</w:t>
      </w:r>
      <w:r w:rsidR="00CF7896" w:rsidRPr="00135F82">
        <w:rPr>
          <w:rFonts w:ascii="Calibri" w:hAnsi="Calibri"/>
          <w:sz w:val="22"/>
          <w:szCs w:val="22"/>
          <w:lang w:val="pl-PL"/>
        </w:rPr>
        <w:t xml:space="preserve"> na dzień poprzedzający złożenie wniosku.</w:t>
      </w:r>
    </w:p>
    <w:p w14:paraId="0602A473" w14:textId="77777777" w:rsidR="00E31A48" w:rsidRPr="00135F82" w:rsidRDefault="00E31A48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>4. Zobowiązuję się do utrzymania zatrudnionych pracowników zgodnie ze stanem na dzień podpisania umowy o refundację.</w:t>
      </w:r>
    </w:p>
    <w:p w14:paraId="2E6B7432" w14:textId="77777777" w:rsidR="00E31A48" w:rsidRPr="00135F82" w:rsidRDefault="00E31A48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>5. P</w:t>
      </w:r>
      <w:r w:rsidRPr="00135F82">
        <w:rPr>
          <w:rFonts w:ascii="Calibri" w:hAnsi="Calibri"/>
          <w:sz w:val="22"/>
          <w:szCs w:val="22"/>
        </w:rPr>
        <w:t xml:space="preserve">rzyjmuję do wiadomości, że w przypadku </w:t>
      </w:r>
      <w:r w:rsidRPr="00135F82">
        <w:rPr>
          <w:rFonts w:ascii="Calibri" w:hAnsi="Calibri"/>
          <w:sz w:val="22"/>
          <w:szCs w:val="22"/>
          <w:lang w:val="pl-PL"/>
        </w:rPr>
        <w:t>nie dotrzymania warunków utrzymania zatrudnionych pracowników, pomoc podlega wstrzymaniu od miesiąca, w którym nastąpiło niedotrzymanie tego warunku, w wysokości stanowiącej iloczyn przyznanej refundacji na jedną osobę i liczby zwolnionych pracowników.</w:t>
      </w:r>
    </w:p>
    <w:p w14:paraId="6B556047" w14:textId="77777777" w:rsidR="00135F82" w:rsidRPr="00266FB9" w:rsidRDefault="00135F82" w:rsidP="00135F82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6</w:t>
      </w:r>
      <w:r w:rsidRPr="00266FB9">
        <w:rPr>
          <w:rFonts w:ascii="Calibri" w:hAnsi="Calibri"/>
          <w:sz w:val="22"/>
          <w:szCs w:val="22"/>
        </w:rPr>
        <w:t xml:space="preserve">. </w:t>
      </w:r>
      <w:r w:rsidR="00571CB6">
        <w:rPr>
          <w:rFonts w:ascii="Calibri" w:hAnsi="Calibri"/>
          <w:sz w:val="22"/>
          <w:szCs w:val="22"/>
          <w:lang w:val="pl-PL"/>
        </w:rPr>
        <w:t>Z</w:t>
      </w:r>
      <w:r w:rsidRPr="00266FB9">
        <w:rPr>
          <w:rFonts w:ascii="Calibri" w:hAnsi="Calibri"/>
          <w:sz w:val="22"/>
          <w:szCs w:val="22"/>
        </w:rPr>
        <w:t xml:space="preserve">obowiązuję się do niezwłocznego powiadomienia Urzędu jeżeli w okresie od dnia złożenia wniosku do dnia podpisania umowy z PUP  w </w:t>
      </w:r>
      <w:r w:rsidR="000E0718">
        <w:rPr>
          <w:rFonts w:ascii="Calibri" w:hAnsi="Calibri"/>
          <w:sz w:val="22"/>
          <w:szCs w:val="22"/>
        </w:rPr>
        <w:t>Prudniku</w:t>
      </w:r>
      <w:r w:rsidRPr="00266FB9">
        <w:rPr>
          <w:rFonts w:ascii="Calibri" w:hAnsi="Calibri"/>
          <w:sz w:val="22"/>
          <w:szCs w:val="22"/>
        </w:rPr>
        <w:t xml:space="preserve"> zmianie ulegnie stan prawny lub faktyczny wskazany w dniu złożenia wniosku.</w:t>
      </w:r>
    </w:p>
    <w:p w14:paraId="455B73E3" w14:textId="77777777" w:rsidR="00135F82" w:rsidRPr="00266FB9" w:rsidRDefault="00DF49A4" w:rsidP="00135F82">
      <w:pPr>
        <w:tabs>
          <w:tab w:val="left" w:pos="6459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135F82" w:rsidRPr="00266FB9">
        <w:rPr>
          <w:rFonts w:ascii="Calibri" w:hAnsi="Calibri"/>
          <w:sz w:val="22"/>
          <w:szCs w:val="22"/>
        </w:rPr>
        <w:t xml:space="preserve">. □ </w:t>
      </w:r>
      <w:r w:rsidR="00571CB6">
        <w:rPr>
          <w:rFonts w:ascii="Calibri" w:hAnsi="Calibri"/>
          <w:sz w:val="22"/>
          <w:szCs w:val="22"/>
        </w:rPr>
        <w:t>B</w:t>
      </w:r>
      <w:r w:rsidR="00135F82" w:rsidRPr="00266FB9">
        <w:rPr>
          <w:rFonts w:ascii="Calibri" w:hAnsi="Calibri"/>
          <w:sz w:val="22"/>
          <w:szCs w:val="22"/>
        </w:rPr>
        <w:t>yłem/ □ nie byłem karany prawomocnym wyrokiem  za naruszenie przepisów  prawa pracy  oraz □</w:t>
      </w:r>
      <w:r w:rsidR="005B247D">
        <w:rPr>
          <w:rFonts w:ascii="Calibri" w:hAnsi="Calibri"/>
          <w:sz w:val="22"/>
          <w:szCs w:val="22"/>
        </w:rPr>
        <w:t> </w:t>
      </w:r>
      <w:r w:rsidR="00135F82" w:rsidRPr="00266FB9">
        <w:rPr>
          <w:rFonts w:ascii="Calibri" w:hAnsi="Calibri"/>
          <w:sz w:val="22"/>
          <w:szCs w:val="22"/>
        </w:rPr>
        <w:t>jestem/   □ nie jestem objęty postępowaniem dotyczącym naruszeniem  przepisów prawa pracy.</w:t>
      </w:r>
    </w:p>
    <w:p w14:paraId="60799B1D" w14:textId="77777777" w:rsidR="00135F82" w:rsidRPr="00266FB9" w:rsidRDefault="00DF49A4" w:rsidP="00135F82">
      <w:pPr>
        <w:tabs>
          <w:tab w:val="left" w:pos="6459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135F82" w:rsidRPr="00266FB9">
        <w:rPr>
          <w:rFonts w:ascii="Calibri" w:hAnsi="Calibri"/>
          <w:sz w:val="22"/>
          <w:szCs w:val="22"/>
        </w:rPr>
        <w:t xml:space="preserve">. Przyjmuję do wiadomości, że Urząd nie może przyjąć oferty pracy jeżeli pracodawca zawarł  </w:t>
      </w:r>
      <w:r w:rsidR="00135F82">
        <w:rPr>
          <w:rFonts w:ascii="Calibri" w:hAnsi="Calibri"/>
          <w:sz w:val="22"/>
          <w:szCs w:val="22"/>
        </w:rPr>
        <w:t>w</w:t>
      </w:r>
      <w:r w:rsidR="00135F82" w:rsidRPr="00266FB9">
        <w:rPr>
          <w:rFonts w:ascii="Calibri" w:hAnsi="Calibri"/>
          <w:sz w:val="22"/>
          <w:szCs w:val="22"/>
        </w:rPr>
        <w:t xml:space="preserve"> ofercie  pracy wymagania, które  naruszają zasadę równego traktowania w zatrudnieniu rozumieniu przepisów  prawa pracy i mogą dyskryminować  kandydatów do pracy, w szczególności ze względu na płeć, wiek, niepełnosprawność, rasę, religię, narodowość, przekonania polityczne, przynależność związkową, pochodzenie etniczne, wyznanie lub orientację seksualną. </w:t>
      </w:r>
    </w:p>
    <w:p w14:paraId="34408499" w14:textId="77777777" w:rsidR="00571CB6" w:rsidRPr="00266FB9" w:rsidRDefault="00DF49A4" w:rsidP="00135F82">
      <w:pPr>
        <w:tabs>
          <w:tab w:val="left" w:pos="6459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135F82" w:rsidRPr="00266FB9">
        <w:rPr>
          <w:rFonts w:ascii="Calibri" w:hAnsi="Calibri"/>
          <w:sz w:val="22"/>
          <w:szCs w:val="22"/>
        </w:rPr>
        <w:t>. Przyjmuję do wiadomości, że Urząd nie może przyjąć oferty pracy w szczególności jeżeli pracodawca w okresie 365 dni przed dniem zgłoszenia oferty pracy został ukarany lub skazany  prawomocnym wyrokiem za naruszenie przepisów prawa pracy albo jest objęty postępowaniem dotyczącym naruszenia prawa pracy,</w:t>
      </w:r>
    </w:p>
    <w:p w14:paraId="2A2BABFD" w14:textId="77777777" w:rsidR="00135F82" w:rsidRPr="00266FB9" w:rsidRDefault="00135F82" w:rsidP="00135F82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266FB9">
        <w:rPr>
          <w:rFonts w:ascii="Calibri" w:hAnsi="Calibri"/>
          <w:sz w:val="22"/>
          <w:szCs w:val="22"/>
        </w:rPr>
        <w:t>1</w:t>
      </w:r>
      <w:r w:rsidR="00DF49A4">
        <w:rPr>
          <w:rFonts w:ascii="Calibri" w:hAnsi="Calibri"/>
          <w:sz w:val="22"/>
          <w:szCs w:val="22"/>
          <w:lang w:val="pl-PL"/>
        </w:rPr>
        <w:t>0</w:t>
      </w:r>
      <w:r w:rsidRPr="00266FB9">
        <w:rPr>
          <w:rFonts w:ascii="Calibri" w:hAnsi="Calibri"/>
          <w:sz w:val="22"/>
          <w:szCs w:val="22"/>
        </w:rPr>
        <w:t xml:space="preserve">. </w:t>
      </w:r>
      <w:r w:rsidR="007273DD">
        <w:rPr>
          <w:rFonts w:ascii="Calibri" w:hAnsi="Calibri"/>
          <w:sz w:val="22"/>
          <w:szCs w:val="22"/>
          <w:lang w:val="pl-PL"/>
        </w:rPr>
        <w:t>Z</w:t>
      </w:r>
      <w:r w:rsidRPr="00266FB9">
        <w:rPr>
          <w:rFonts w:ascii="Calibri" w:hAnsi="Calibri"/>
          <w:sz w:val="22"/>
          <w:szCs w:val="22"/>
        </w:rPr>
        <w:t xml:space="preserve">nana jest mi treść określona w  : </w:t>
      </w:r>
    </w:p>
    <w:p w14:paraId="6871CA8C" w14:textId="77777777" w:rsidR="00135F82" w:rsidRPr="00266FB9" w:rsidRDefault="00135F82" w:rsidP="005B247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266FB9">
        <w:rPr>
          <w:rFonts w:ascii="Calibri" w:hAnsi="Calibri"/>
          <w:sz w:val="22"/>
          <w:szCs w:val="22"/>
        </w:rPr>
        <w:t xml:space="preserve">- </w:t>
      </w:r>
      <w:r w:rsidRPr="00266FB9">
        <w:rPr>
          <w:rFonts w:ascii="Calibri" w:hAnsi="Calibri"/>
          <w:sz w:val="22"/>
          <w:szCs w:val="22"/>
          <w:lang w:val="pl-PL"/>
        </w:rPr>
        <w:t>rozporządzeniu</w:t>
      </w:r>
      <w:r w:rsidRPr="00266FB9">
        <w:rPr>
          <w:rFonts w:ascii="Calibri" w:hAnsi="Calibri"/>
          <w:sz w:val="22"/>
          <w:szCs w:val="22"/>
        </w:rPr>
        <w:t xml:space="preserve"> Ministra Pracy  i Polityki Społecznej z dnia 2</w:t>
      </w:r>
      <w:r>
        <w:rPr>
          <w:rFonts w:ascii="Calibri" w:hAnsi="Calibri"/>
          <w:sz w:val="22"/>
          <w:szCs w:val="22"/>
          <w:lang w:val="pl-PL"/>
        </w:rPr>
        <w:t>6</w:t>
      </w:r>
      <w:r w:rsidRPr="00266FB9">
        <w:rPr>
          <w:rFonts w:ascii="Calibri" w:hAnsi="Calibri"/>
          <w:sz w:val="22"/>
          <w:szCs w:val="22"/>
        </w:rPr>
        <w:t xml:space="preserve"> czerwca 20</w:t>
      </w:r>
      <w:r>
        <w:rPr>
          <w:rFonts w:ascii="Calibri" w:hAnsi="Calibri"/>
          <w:sz w:val="22"/>
          <w:szCs w:val="22"/>
          <w:lang w:val="pl-PL"/>
        </w:rPr>
        <w:t>2</w:t>
      </w:r>
      <w:r w:rsidRPr="00266FB9">
        <w:rPr>
          <w:rFonts w:ascii="Calibri" w:hAnsi="Calibri"/>
          <w:sz w:val="22"/>
          <w:szCs w:val="22"/>
        </w:rPr>
        <w:t>4r. w  sprawie organizowania prac interwencyjnych</w:t>
      </w:r>
      <w:r>
        <w:rPr>
          <w:rFonts w:ascii="Calibri" w:hAnsi="Calibri"/>
          <w:sz w:val="22"/>
          <w:szCs w:val="22"/>
          <w:lang w:val="pl-PL"/>
        </w:rPr>
        <w:t xml:space="preserve"> i </w:t>
      </w:r>
      <w:r w:rsidRPr="00266FB9">
        <w:rPr>
          <w:rFonts w:ascii="Calibri" w:hAnsi="Calibri"/>
          <w:sz w:val="22"/>
          <w:szCs w:val="22"/>
        </w:rPr>
        <w:t>robót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Pr="00266FB9">
        <w:rPr>
          <w:rFonts w:ascii="Calibri" w:hAnsi="Calibri"/>
          <w:sz w:val="22"/>
          <w:szCs w:val="22"/>
        </w:rPr>
        <w:t>publicznych oraz jednorazowej refundacji kosztów</w:t>
      </w:r>
      <w:r w:rsidR="005B247D">
        <w:rPr>
          <w:rFonts w:ascii="Calibri" w:hAnsi="Calibri"/>
          <w:sz w:val="22"/>
          <w:szCs w:val="22"/>
          <w:lang w:val="pl-PL"/>
        </w:rPr>
        <w:t xml:space="preserve"> </w:t>
      </w:r>
      <w:r w:rsidRPr="00266FB9">
        <w:rPr>
          <w:rFonts w:ascii="Calibri" w:hAnsi="Calibri"/>
          <w:sz w:val="22"/>
          <w:szCs w:val="22"/>
        </w:rPr>
        <w:t>z tytułu opłaconych składek na ubezpieczenie społeczne ( Dz. U. z 20</w:t>
      </w:r>
      <w:r>
        <w:rPr>
          <w:rFonts w:ascii="Calibri" w:hAnsi="Calibri"/>
          <w:sz w:val="22"/>
          <w:szCs w:val="22"/>
          <w:lang w:val="pl-PL"/>
        </w:rPr>
        <w:t>2</w:t>
      </w:r>
      <w:r w:rsidRPr="00266FB9">
        <w:rPr>
          <w:rFonts w:ascii="Calibri" w:hAnsi="Calibri"/>
          <w:sz w:val="22"/>
          <w:szCs w:val="22"/>
        </w:rPr>
        <w:t xml:space="preserve">4 r.  poz. </w:t>
      </w:r>
      <w:r>
        <w:rPr>
          <w:rFonts w:ascii="Calibri" w:hAnsi="Calibri"/>
          <w:sz w:val="22"/>
          <w:szCs w:val="22"/>
          <w:lang w:val="pl-PL"/>
        </w:rPr>
        <w:t>952</w:t>
      </w:r>
      <w:r w:rsidRPr="00266FB9">
        <w:rPr>
          <w:rFonts w:ascii="Calibri" w:hAnsi="Calibri"/>
          <w:sz w:val="22"/>
          <w:szCs w:val="22"/>
        </w:rPr>
        <w:t>),</w:t>
      </w:r>
    </w:p>
    <w:p w14:paraId="70743B31" w14:textId="77777777" w:rsidR="00135F82" w:rsidRPr="00266FB9" w:rsidRDefault="00135F82" w:rsidP="00135F82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266FB9">
        <w:rPr>
          <w:rFonts w:ascii="Calibri" w:hAnsi="Calibri"/>
          <w:sz w:val="22"/>
          <w:szCs w:val="22"/>
        </w:rPr>
        <w:t>1</w:t>
      </w:r>
      <w:r w:rsidR="00DF49A4">
        <w:rPr>
          <w:rFonts w:ascii="Calibri" w:hAnsi="Calibri"/>
          <w:sz w:val="22"/>
          <w:szCs w:val="22"/>
          <w:lang w:val="pl-PL"/>
        </w:rPr>
        <w:t>1</w:t>
      </w:r>
      <w:r w:rsidRPr="00266FB9">
        <w:rPr>
          <w:rFonts w:ascii="Calibri" w:hAnsi="Calibri"/>
          <w:sz w:val="22"/>
          <w:szCs w:val="22"/>
        </w:rPr>
        <w:t xml:space="preserve">. </w:t>
      </w:r>
      <w:r w:rsidR="007273DD">
        <w:rPr>
          <w:rFonts w:ascii="Calibri" w:hAnsi="Calibri"/>
          <w:sz w:val="22"/>
          <w:szCs w:val="22"/>
          <w:lang w:val="pl-PL"/>
        </w:rPr>
        <w:t>W</w:t>
      </w:r>
      <w:r w:rsidRPr="00266FB9">
        <w:rPr>
          <w:rFonts w:ascii="Calibri" w:hAnsi="Calibri"/>
          <w:sz w:val="22"/>
          <w:szCs w:val="22"/>
        </w:rPr>
        <w:t xml:space="preserve"> okresie poprzedzającym złożenie wniosku □ uzyskał</w:t>
      </w:r>
      <w:r w:rsidRPr="00266FB9">
        <w:rPr>
          <w:rFonts w:ascii="Calibri" w:hAnsi="Calibri"/>
          <w:sz w:val="22"/>
          <w:szCs w:val="22"/>
          <w:lang w:val="pl-PL"/>
        </w:rPr>
        <w:t>em</w:t>
      </w:r>
      <w:r w:rsidRPr="00266FB9">
        <w:rPr>
          <w:rFonts w:ascii="Calibri" w:hAnsi="Calibri"/>
          <w:sz w:val="22"/>
          <w:szCs w:val="22"/>
        </w:rPr>
        <w:t>/ □ nie uzyskał</w:t>
      </w:r>
      <w:r w:rsidRPr="00266FB9">
        <w:rPr>
          <w:rFonts w:ascii="Calibri" w:hAnsi="Calibri"/>
          <w:sz w:val="22"/>
          <w:szCs w:val="22"/>
          <w:lang w:val="pl-PL"/>
        </w:rPr>
        <w:t>em</w:t>
      </w:r>
      <w:r w:rsidRPr="00266FB9">
        <w:rPr>
          <w:rFonts w:ascii="Calibri" w:hAnsi="Calibri"/>
          <w:sz w:val="22"/>
          <w:szCs w:val="22"/>
        </w:rPr>
        <w:t xml:space="preserve"> pomoc publiczną, która   □</w:t>
      </w:r>
      <w:r w:rsidR="005B247D">
        <w:rPr>
          <w:rFonts w:ascii="Calibri" w:hAnsi="Calibri"/>
          <w:sz w:val="22"/>
          <w:szCs w:val="22"/>
          <w:lang w:val="pl-PL"/>
        </w:rPr>
        <w:t> </w:t>
      </w:r>
      <w:r w:rsidRPr="00266FB9">
        <w:rPr>
          <w:rFonts w:ascii="Calibri" w:hAnsi="Calibri"/>
          <w:sz w:val="22"/>
          <w:szCs w:val="22"/>
        </w:rPr>
        <w:t>kumuluje  się/ □ nie kumuluje się z wnioskowaną pomocą i wynosi……………………………………</w:t>
      </w:r>
      <w:r w:rsidRPr="00266FB9">
        <w:rPr>
          <w:rFonts w:ascii="Calibri" w:hAnsi="Calibri"/>
          <w:sz w:val="22"/>
          <w:szCs w:val="22"/>
          <w:lang w:val="pl-PL"/>
        </w:rPr>
        <w:t>..</w:t>
      </w:r>
    </w:p>
    <w:p w14:paraId="360FBAF1" w14:textId="77777777" w:rsidR="00135F82" w:rsidRPr="00266FB9" w:rsidRDefault="00135F82" w:rsidP="00135F82">
      <w:pPr>
        <w:tabs>
          <w:tab w:val="left" w:pos="142"/>
        </w:tabs>
        <w:suppressAutoHyphens/>
        <w:jc w:val="both"/>
        <w:rPr>
          <w:rFonts w:ascii="Calibri" w:hAnsi="Calibri" w:cs="Tahoma"/>
          <w:sz w:val="22"/>
          <w:szCs w:val="22"/>
        </w:rPr>
      </w:pPr>
      <w:r w:rsidRPr="00266FB9">
        <w:rPr>
          <w:rFonts w:ascii="Calibri" w:hAnsi="Calibri" w:cs="Tahoma"/>
          <w:bCs/>
          <w:iCs/>
          <w:sz w:val="22"/>
          <w:szCs w:val="22"/>
        </w:rPr>
        <w:t>Wnioskowana kwota dofinansowania, łącznie z pomocą ze środków publicznych, niezależnie od jej formy i źródła pochodzenia, w tym ze środków z budżetu Unii Europejskiej, udzieloną w odniesieniu do tych samych kosztów kwalifikowanych, nie spowoduje przekroczenia dopuszczalnej intensywności pomocy określonej dla danego przeznaczenia pomocy.</w:t>
      </w:r>
    </w:p>
    <w:p w14:paraId="14837802" w14:textId="77777777" w:rsidR="00E31A48" w:rsidRPr="00E31A48" w:rsidRDefault="00E31A48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Cs w:val="28"/>
          <w:lang w:val="pl-PL"/>
        </w:rPr>
      </w:pPr>
    </w:p>
    <w:p w14:paraId="129FB102" w14:textId="77777777" w:rsidR="00E31A48" w:rsidRPr="00655FBC" w:rsidRDefault="00E31A48" w:rsidP="00937ED0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Cs w:val="28"/>
          <w:lang w:val="pl-PL"/>
        </w:rPr>
      </w:pPr>
    </w:p>
    <w:p w14:paraId="135649C2" w14:textId="77777777" w:rsidR="00534A59" w:rsidRDefault="00534A59" w:rsidP="00266FB9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14:paraId="70585B82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08BB87BC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1D52F45E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12756F0D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3E320257" w14:textId="77777777" w:rsidR="00534A59" w:rsidRPr="003B3EF8" w:rsidRDefault="00534A59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        </w:t>
      </w:r>
      <w:r>
        <w:rPr>
          <w:rFonts w:ascii="Calibri" w:hAnsi="Calibri"/>
          <w:sz w:val="20"/>
        </w:rPr>
        <w:t xml:space="preserve">                                             </w:t>
      </w:r>
      <w:r w:rsidRPr="003B3EF8">
        <w:rPr>
          <w:rFonts w:ascii="Calibri" w:hAnsi="Calibri"/>
          <w:sz w:val="20"/>
        </w:rPr>
        <w:t xml:space="preserve"> ....................................................</w:t>
      </w:r>
    </w:p>
    <w:p w14:paraId="1F909B6C" w14:textId="77777777" w:rsidR="00534A59" w:rsidRDefault="00534A59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</w:t>
      </w:r>
      <w:r>
        <w:rPr>
          <w:rFonts w:ascii="Calibri" w:hAnsi="Calibri"/>
          <w:sz w:val="20"/>
        </w:rPr>
        <w:t xml:space="preserve">                                                 </w:t>
      </w:r>
      <w:r w:rsidRPr="003B3EF8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  <w:lang w:val="pl-PL"/>
        </w:rPr>
        <w:t xml:space="preserve">        </w:t>
      </w:r>
      <w:r w:rsidRPr="003B3EF8">
        <w:rPr>
          <w:rFonts w:ascii="Calibri" w:hAnsi="Calibri"/>
          <w:sz w:val="20"/>
        </w:rPr>
        <w:t>Data i podpis osób uprawnionych</w:t>
      </w:r>
    </w:p>
    <w:p w14:paraId="09A75395" w14:textId="77777777" w:rsidR="00784C83" w:rsidRDefault="00534A59" w:rsidP="00C648A1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ab/>
      </w:r>
      <w:r>
        <w:rPr>
          <w:rFonts w:ascii="Calibri" w:hAnsi="Calibri"/>
          <w:sz w:val="20"/>
          <w:lang w:val="pl-PL"/>
        </w:rPr>
        <w:tab/>
      </w:r>
      <w:r>
        <w:rPr>
          <w:rFonts w:ascii="Calibri" w:hAnsi="Calibri"/>
          <w:sz w:val="20"/>
          <w:lang w:val="pl-PL"/>
        </w:rPr>
        <w:tab/>
      </w:r>
      <w:r>
        <w:rPr>
          <w:rFonts w:ascii="Calibri" w:hAnsi="Calibri"/>
          <w:sz w:val="20"/>
          <w:lang w:val="pl-PL"/>
        </w:rPr>
        <w:tab/>
      </w:r>
      <w:r w:rsidRPr="003B3EF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3B3EF8">
        <w:rPr>
          <w:rFonts w:ascii="Calibri" w:hAnsi="Calibri"/>
          <w:sz w:val="20"/>
        </w:rPr>
        <w:t xml:space="preserve">do </w:t>
      </w:r>
      <w:r w:rsidRPr="004B2063">
        <w:rPr>
          <w:rFonts w:ascii="Calibri" w:hAnsi="Calibri"/>
          <w:sz w:val="20"/>
          <w:lang w:val="pl-PL"/>
        </w:rPr>
        <w:t>reprezentowania pracodawcy</w:t>
      </w:r>
      <w:r w:rsidRPr="004B2063">
        <w:rPr>
          <w:rFonts w:ascii="Calibri" w:hAnsi="Calibri"/>
          <w:sz w:val="20"/>
          <w:lang w:val="pl-PL"/>
        </w:rPr>
        <w:br/>
      </w:r>
    </w:p>
    <w:p w14:paraId="733E2A55" w14:textId="77777777" w:rsidR="00784C83" w:rsidRDefault="00784C83" w:rsidP="00C648A1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32EAE95A" w14:textId="77777777" w:rsidR="00784C83" w:rsidRDefault="00784C83" w:rsidP="00C648A1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7906FFE1" w14:textId="77777777" w:rsidR="00784C83" w:rsidRDefault="00784C83" w:rsidP="00C648A1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1C9340F1" w14:textId="77777777" w:rsidR="00AF42A2" w:rsidRDefault="00AF42A2" w:rsidP="00DF49A4">
      <w:pPr>
        <w:pStyle w:val="Tekstpodstawowywcity2"/>
        <w:spacing w:line="240" w:lineRule="auto"/>
        <w:ind w:left="0" w:firstLine="0"/>
        <w:rPr>
          <w:rFonts w:ascii="Calibri" w:hAnsi="Calibri"/>
          <w:sz w:val="20"/>
        </w:rPr>
      </w:pPr>
    </w:p>
    <w:p w14:paraId="30D49769" w14:textId="77777777" w:rsidR="00784C83" w:rsidRDefault="00784C83" w:rsidP="00784C83">
      <w:pPr>
        <w:jc w:val="both"/>
        <w:rPr>
          <w:rFonts w:ascii="Calibri" w:hAnsi="Calibri" w:cs="Calibri"/>
          <w:b/>
          <w:u w:val="single"/>
        </w:rPr>
      </w:pPr>
      <w:r w:rsidRPr="00D66D57">
        <w:rPr>
          <w:rFonts w:eastAsia="Arial Unicode MS"/>
          <w:bCs/>
          <w:color w:val="000000"/>
        </w:rPr>
        <w:t xml:space="preserve">      </w:t>
      </w:r>
      <w:r w:rsidRPr="005A5206">
        <w:rPr>
          <w:rFonts w:ascii="Calibri" w:hAnsi="Calibri" w:cs="Calibri"/>
          <w:b/>
          <w:u w:val="single"/>
        </w:rPr>
        <w:t>Załączniki do wniosku składanego przez pracodawcę</w:t>
      </w:r>
    </w:p>
    <w:p w14:paraId="66C17195" w14:textId="77777777" w:rsidR="00784C83" w:rsidRPr="005A5206" w:rsidRDefault="00784C83" w:rsidP="00784C83">
      <w:pPr>
        <w:jc w:val="both"/>
        <w:rPr>
          <w:rFonts w:ascii="Calibri" w:hAnsi="Calibri" w:cs="Calibri"/>
          <w:b/>
          <w:u w:val="single"/>
        </w:rPr>
      </w:pPr>
    </w:p>
    <w:p w14:paraId="262F4430" w14:textId="77777777" w:rsidR="00784C83" w:rsidRPr="00CC0592" w:rsidRDefault="00784C83" w:rsidP="00784C83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sz w:val="22"/>
          <w:szCs w:val="22"/>
        </w:rPr>
        <w:t>Dokumenty potwierdzające prawną formę istnienia pracodawcy lub przedsiębiorcy :</w:t>
      </w:r>
      <w:r w:rsidR="001D415E">
        <w:rPr>
          <w:rFonts w:ascii="Calibri" w:hAnsi="Calibri" w:cs="Calibri"/>
          <w:sz w:val="22"/>
          <w:szCs w:val="22"/>
        </w:rPr>
        <w:t xml:space="preserve"> 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7E579DDB" w14:textId="77777777" w:rsidR="00784C83" w:rsidRPr="00CC0592" w:rsidRDefault="00784C83" w:rsidP="00784C83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b/>
          <w:sz w:val="22"/>
          <w:szCs w:val="22"/>
        </w:rPr>
        <w:t>aktualny wpis do ewidencji działalności gospodarczej (wydruk z CEiDG)</w:t>
      </w:r>
      <w:r w:rsidRPr="00CC0592">
        <w:rPr>
          <w:rFonts w:ascii="Calibri" w:hAnsi="Calibri" w:cs="Calibri"/>
          <w:sz w:val="22"/>
          <w:szCs w:val="22"/>
        </w:rPr>
        <w:t xml:space="preserve"> w przypadku osób fizycznych;</w:t>
      </w:r>
    </w:p>
    <w:p w14:paraId="024FD226" w14:textId="77777777" w:rsidR="00784C83" w:rsidRPr="00CC0592" w:rsidRDefault="00784C83" w:rsidP="00784C83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b/>
          <w:sz w:val="22"/>
          <w:szCs w:val="22"/>
        </w:rPr>
        <w:t>aktualny wpis z Krajowego Rejestru Sądowego</w:t>
      </w:r>
      <w:r w:rsidRPr="00CC0592">
        <w:rPr>
          <w:rFonts w:ascii="Calibri" w:hAnsi="Calibri" w:cs="Calibri"/>
          <w:sz w:val="22"/>
          <w:szCs w:val="22"/>
        </w:rPr>
        <w:t xml:space="preserve"> w przypadku osób prawnych, </w:t>
      </w:r>
    </w:p>
    <w:p w14:paraId="4B3DAB62" w14:textId="77777777" w:rsidR="00784C83" w:rsidRPr="00CC0592" w:rsidRDefault="00784C83" w:rsidP="00784C83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b/>
          <w:sz w:val="22"/>
          <w:szCs w:val="22"/>
        </w:rPr>
        <w:t>umowa spółki cywilnej</w:t>
      </w:r>
      <w:r w:rsidRPr="00CC0592">
        <w:rPr>
          <w:rFonts w:ascii="Calibri" w:hAnsi="Calibri" w:cs="Calibri"/>
          <w:sz w:val="22"/>
          <w:szCs w:val="22"/>
        </w:rPr>
        <w:t xml:space="preserve"> wraz z ewentualnymi wprowadzonymi do niej zmianami;</w:t>
      </w:r>
    </w:p>
    <w:p w14:paraId="17E4B58F" w14:textId="77777777" w:rsidR="00784C83" w:rsidRPr="00CC0592" w:rsidRDefault="00784C83" w:rsidP="00784C83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sz w:val="22"/>
          <w:szCs w:val="22"/>
        </w:rPr>
        <w:t>statut w przypadku stowarzyszenia, fundacji lub spółdzielni;</w:t>
      </w:r>
    </w:p>
    <w:p w14:paraId="3C15E918" w14:textId="77777777" w:rsidR="00784C83" w:rsidRPr="00CC0592" w:rsidRDefault="00784C83" w:rsidP="00784C83">
      <w:pPr>
        <w:pStyle w:val="Tekstpodstawowy"/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 w:rsidRPr="00CC0592">
        <w:rPr>
          <w:rFonts w:ascii="Calibri" w:hAnsi="Calibri" w:cs="Calibri"/>
          <w:sz w:val="22"/>
          <w:szCs w:val="22"/>
        </w:rPr>
        <w:t>inne, które ze względu na specyfikę prawnej formy istnienia podmiotu nie zostały wyżej wymienione (dotyczy np. jednostek budżetowych, producentów rolnych, szkół, przedszkoli);</w:t>
      </w:r>
      <w:r w:rsidRPr="00CC0592">
        <w:rPr>
          <w:rFonts w:ascii="Calibri" w:hAnsi="Calibri" w:cs="Calibri"/>
          <w:i/>
          <w:sz w:val="22"/>
          <w:szCs w:val="22"/>
        </w:rPr>
        <w:t xml:space="preserve"> </w:t>
      </w:r>
      <w:r w:rsidR="001D415E">
        <w:rPr>
          <w:rFonts w:ascii="Calibri" w:hAnsi="Calibri" w:cs="Calibri"/>
          <w:i/>
          <w:sz w:val="22"/>
          <w:szCs w:val="22"/>
        </w:rPr>
        <w:t xml:space="preserve">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2F9C15C3" w14:textId="77777777" w:rsidR="00CC0592" w:rsidRPr="00CC0592" w:rsidRDefault="00CC0592" w:rsidP="00CC0592">
      <w:pPr>
        <w:pStyle w:val="Tekstpodstawowywcity21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bookmarkStart w:id="0" w:name="_Hlk179202019"/>
      <w:r w:rsidRPr="00CC0592">
        <w:rPr>
          <w:rFonts w:ascii="Calibri" w:hAnsi="Calibri" w:cs="Calibri"/>
          <w:sz w:val="22"/>
          <w:szCs w:val="22"/>
        </w:rPr>
        <w:t xml:space="preserve">Kopia oświadczenia </w:t>
      </w:r>
      <w:r w:rsidR="001D415E">
        <w:rPr>
          <w:rFonts w:ascii="Calibri" w:hAnsi="Calibri" w:cs="Calibri"/>
          <w:sz w:val="22"/>
          <w:szCs w:val="22"/>
        </w:rPr>
        <w:t xml:space="preserve">o wartości szkód materialnych poniesionych na skutek powodzi </w:t>
      </w:r>
      <w:r w:rsidRPr="00CC0592">
        <w:rPr>
          <w:rFonts w:ascii="Calibri" w:hAnsi="Calibri" w:cs="Calibri"/>
          <w:sz w:val="22"/>
          <w:szCs w:val="22"/>
        </w:rPr>
        <w:t>złożonego wojewodzie za pośrednictwem naczelnika urzędu skarbowego właściw</w:t>
      </w:r>
      <w:r w:rsidR="001D415E">
        <w:rPr>
          <w:rFonts w:ascii="Calibri" w:hAnsi="Calibri" w:cs="Calibri"/>
          <w:sz w:val="22"/>
          <w:szCs w:val="22"/>
        </w:rPr>
        <w:t>ego</w:t>
      </w:r>
      <w:r w:rsidRPr="00CC0592">
        <w:rPr>
          <w:rFonts w:ascii="Calibri" w:hAnsi="Calibri" w:cs="Calibri"/>
          <w:sz w:val="22"/>
          <w:szCs w:val="22"/>
        </w:rPr>
        <w:t xml:space="preserve"> w sprawach podatku dochodowego zgodnie z art. 4 </w:t>
      </w:r>
      <w:r w:rsidR="001D415E">
        <w:rPr>
          <w:rFonts w:ascii="Calibri" w:hAnsi="Calibri" w:cs="Calibri"/>
          <w:sz w:val="22"/>
          <w:szCs w:val="22"/>
        </w:rPr>
        <w:t xml:space="preserve">ust.3, 4 i 7 </w:t>
      </w:r>
      <w:r w:rsidRPr="00CC0592">
        <w:rPr>
          <w:rFonts w:ascii="Calibri" w:hAnsi="Calibri" w:cs="Calibri"/>
          <w:sz w:val="22"/>
          <w:szCs w:val="22"/>
        </w:rPr>
        <w:t xml:space="preserve">ustawy z dnia 16 września 2011 </w:t>
      </w:r>
      <w:bookmarkEnd w:id="0"/>
      <w:r w:rsidRPr="00CC0592">
        <w:rPr>
          <w:rFonts w:ascii="Calibri" w:hAnsi="Calibri" w:cs="Calibri"/>
          <w:sz w:val="22"/>
          <w:szCs w:val="22"/>
        </w:rPr>
        <w:t>roku o szczególnych rozwiązaniach związanych z usuwaniem skutków powodzi /</w:t>
      </w:r>
      <w:r w:rsidRPr="00CC0592">
        <w:rPr>
          <w:rFonts w:ascii="Calibri" w:hAnsi="Calibri" w:cs="Calibri"/>
          <w:i/>
          <w:iCs/>
          <w:sz w:val="22"/>
          <w:szCs w:val="22"/>
        </w:rPr>
        <w:t>jeśli zostało złożone/.</w:t>
      </w:r>
      <w:r w:rsidR="001D415E">
        <w:rPr>
          <w:rFonts w:ascii="Calibri" w:hAnsi="Calibri" w:cs="Calibri"/>
          <w:i/>
          <w:iCs/>
          <w:sz w:val="22"/>
          <w:szCs w:val="22"/>
        </w:rPr>
        <w:t xml:space="preserve"> 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11FB9DBA" w14:textId="77777777" w:rsidR="00CC0592" w:rsidRPr="00CC0592" w:rsidRDefault="00CC0592" w:rsidP="00CC0592">
      <w:pPr>
        <w:pStyle w:val="Tekstpodstawowywcity21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sz w:val="22"/>
          <w:szCs w:val="22"/>
        </w:rPr>
        <w:t xml:space="preserve">Decyzję o wysokości przyznanego odszkodowania </w:t>
      </w:r>
      <w:r w:rsidRPr="00CC0592">
        <w:rPr>
          <w:rFonts w:ascii="Calibri" w:hAnsi="Calibri" w:cs="Calibri"/>
          <w:i/>
          <w:iCs/>
          <w:sz w:val="22"/>
          <w:szCs w:val="22"/>
        </w:rPr>
        <w:t>/jeżeli dotyczy/.</w:t>
      </w:r>
      <w:r w:rsidR="001D415E">
        <w:rPr>
          <w:rFonts w:ascii="Calibri" w:hAnsi="Calibri" w:cs="Calibri"/>
          <w:i/>
          <w:iCs/>
          <w:sz w:val="22"/>
          <w:szCs w:val="22"/>
        </w:rPr>
        <w:t xml:space="preserve"> 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7CDEB1C6" w14:textId="77777777" w:rsidR="00784C83" w:rsidRPr="00CC0592" w:rsidRDefault="00784C83" w:rsidP="00784C83">
      <w:pPr>
        <w:pStyle w:val="Tekstpodstawowy"/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 w:rsidRPr="00CC0592">
        <w:rPr>
          <w:rFonts w:ascii="Calibri" w:hAnsi="Calibri" w:cs="Calibri"/>
          <w:i/>
          <w:sz w:val="22"/>
          <w:szCs w:val="22"/>
        </w:rPr>
        <w:t>zgłoszenie krajowej oferty pracy</w:t>
      </w:r>
      <w:r w:rsidRPr="00CC0592">
        <w:rPr>
          <w:rFonts w:ascii="Calibri" w:hAnsi="Calibri" w:cs="Calibri"/>
          <w:b/>
          <w:sz w:val="22"/>
          <w:szCs w:val="22"/>
        </w:rPr>
        <w:t xml:space="preserve"> – </w:t>
      </w:r>
      <w:r w:rsidRPr="00CC0592">
        <w:rPr>
          <w:rFonts w:ascii="Calibri" w:hAnsi="Calibri" w:cs="Calibri"/>
          <w:b/>
          <w:i/>
          <w:sz w:val="22"/>
          <w:szCs w:val="22"/>
          <w:u w:val="single"/>
        </w:rPr>
        <w:t>na druku wskazanym przez powiatowy urząd pracy</w:t>
      </w:r>
      <w:r w:rsidRPr="00CC0592">
        <w:rPr>
          <w:rFonts w:ascii="Calibri" w:hAnsi="Calibri" w:cs="Calibri"/>
          <w:b/>
          <w:sz w:val="22"/>
          <w:szCs w:val="22"/>
        </w:rPr>
        <w:t xml:space="preserve"> – </w:t>
      </w:r>
      <w:r w:rsidRPr="001D415E">
        <w:rPr>
          <w:rFonts w:ascii="Calibri" w:hAnsi="Calibri" w:cs="Calibri"/>
          <w:b/>
          <w:bCs/>
          <w:i/>
          <w:sz w:val="22"/>
          <w:szCs w:val="22"/>
        </w:rPr>
        <w:t>załącznik nr 3;</w:t>
      </w:r>
      <w:r w:rsidR="001D415E">
        <w:rPr>
          <w:rFonts w:ascii="Calibri" w:hAnsi="Calibri" w:cs="Calibri"/>
          <w:b/>
          <w:bCs/>
          <w:i/>
          <w:sz w:val="22"/>
          <w:szCs w:val="22"/>
        </w:rPr>
        <w:t xml:space="preserve">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0656E488" w14:textId="77777777" w:rsidR="00784C83" w:rsidRPr="00CC0592" w:rsidRDefault="005B247D" w:rsidP="00784C83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sz w:val="22"/>
          <w:szCs w:val="22"/>
        </w:rPr>
        <w:t xml:space="preserve">oświadczenie o zniszczeniu zakładu oraz zakresie i skali zniszczeń (możliwość dołączenia zdjęć, dokumentów od ubezpieczyciela) – </w:t>
      </w:r>
      <w:r w:rsidRPr="00CC059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604003">
        <w:rPr>
          <w:rFonts w:ascii="Calibri" w:hAnsi="Calibri" w:cs="Calibri"/>
          <w:b/>
          <w:bCs/>
          <w:sz w:val="22"/>
          <w:szCs w:val="22"/>
        </w:rPr>
        <w:t>4</w:t>
      </w:r>
      <w:r w:rsidR="001D415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4E89E296" w14:textId="77777777" w:rsidR="00784C83" w:rsidRPr="00CC0592" w:rsidRDefault="005B247D" w:rsidP="00784C83">
      <w:pPr>
        <w:numPr>
          <w:ilvl w:val="0"/>
          <w:numId w:val="1"/>
        </w:numPr>
        <w:tabs>
          <w:tab w:val="left" w:leader="dot" w:pos="7425"/>
        </w:tabs>
        <w:rPr>
          <w:rFonts w:ascii="Calibri" w:hAnsi="Calibri" w:cs="Calibri"/>
          <w:bCs/>
          <w:color w:val="000000"/>
          <w:sz w:val="22"/>
          <w:szCs w:val="22"/>
        </w:rPr>
      </w:pPr>
      <w:r w:rsidRPr="00CC0592">
        <w:rPr>
          <w:rFonts w:ascii="Calibri" w:hAnsi="Calibri" w:cs="Calibri"/>
          <w:bCs/>
          <w:color w:val="000000"/>
          <w:sz w:val="22"/>
          <w:szCs w:val="22"/>
        </w:rPr>
        <w:t xml:space="preserve">klauzula informacyjna dla klientów powiatowego urzędu pracy pracodawcy – </w:t>
      </w:r>
      <w:r w:rsidRPr="00CC0592">
        <w:rPr>
          <w:rFonts w:ascii="Calibri" w:hAnsi="Calibri" w:cs="Calibri"/>
          <w:b/>
          <w:color w:val="000000"/>
          <w:sz w:val="22"/>
          <w:szCs w:val="22"/>
        </w:rPr>
        <w:t xml:space="preserve">załącznik nr </w:t>
      </w:r>
      <w:r w:rsidR="00604003">
        <w:rPr>
          <w:rFonts w:ascii="Calibri" w:hAnsi="Calibri" w:cs="Calibri"/>
          <w:b/>
          <w:color w:val="000000"/>
          <w:sz w:val="22"/>
          <w:szCs w:val="22"/>
        </w:rPr>
        <w:t>5</w:t>
      </w:r>
      <w:r w:rsidR="001D415E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1AC682A4" w14:textId="77777777" w:rsidR="00784C83" w:rsidRPr="00CC0592" w:rsidRDefault="005B247D" w:rsidP="00784C83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CC0592">
        <w:rPr>
          <w:rFonts w:ascii="Calibri" w:hAnsi="Calibri" w:cs="Calibri"/>
          <w:sz w:val="22"/>
          <w:szCs w:val="22"/>
        </w:rPr>
        <w:t>oświadczenie o braku powiązań z federacją rosyjską</w:t>
      </w:r>
      <w:r w:rsidRPr="00CC05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4C83" w:rsidRPr="00CC0592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784C83" w:rsidRPr="00CC0592">
        <w:rPr>
          <w:rFonts w:ascii="Calibri" w:hAnsi="Calibri" w:cs="Calibri"/>
          <w:b/>
          <w:bCs/>
          <w:i/>
          <w:iCs/>
          <w:sz w:val="22"/>
          <w:szCs w:val="22"/>
        </w:rPr>
        <w:t xml:space="preserve">załącznik nr </w:t>
      </w:r>
      <w:r w:rsidR="00604003">
        <w:rPr>
          <w:rFonts w:ascii="Calibri" w:hAnsi="Calibri" w:cs="Calibri"/>
          <w:b/>
          <w:bCs/>
          <w:i/>
          <w:iCs/>
          <w:sz w:val="22"/>
          <w:szCs w:val="22"/>
        </w:rPr>
        <w:t xml:space="preserve"> 6</w:t>
      </w:r>
      <w:r w:rsidR="001D415E">
        <w:rPr>
          <w:rFonts w:ascii="Calibri" w:hAnsi="Calibri" w:cs="Calibri"/>
          <w:b/>
          <w:bCs/>
          <w:i/>
          <w:iCs/>
          <w:sz w:val="22"/>
          <w:szCs w:val="22"/>
        </w:rPr>
        <w:t xml:space="preserve"> 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4C8E8181" w14:textId="77777777" w:rsidR="00B56C70" w:rsidRPr="00CC0592" w:rsidRDefault="00DF49A4" w:rsidP="00B56C70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F49A4">
        <w:rPr>
          <w:rFonts w:ascii="Calibri" w:hAnsi="Calibri" w:cs="Calibri"/>
          <w:sz w:val="22"/>
          <w:szCs w:val="22"/>
        </w:rPr>
        <w:t xml:space="preserve">Formularz informacji przedstawianych przy ubieganiu się o pomoc inną niż pomoc w rolnictwie lub rybołówstwie, pomoc de minimis lub pomoc de minimis w rolnictwie lub rybołówstwie </w:t>
      </w:r>
      <w:r w:rsidR="00B56C70" w:rsidRPr="00CC0592">
        <w:rPr>
          <w:rFonts w:ascii="Calibri" w:hAnsi="Calibri" w:cs="Calibri"/>
          <w:sz w:val="22"/>
          <w:szCs w:val="22"/>
        </w:rPr>
        <w:t xml:space="preserve">- </w:t>
      </w:r>
      <w:r w:rsidR="00B56C70" w:rsidRPr="00CC0592">
        <w:rPr>
          <w:rFonts w:ascii="Calibri" w:hAnsi="Calibri" w:cs="Calibri"/>
          <w:b/>
          <w:bCs/>
          <w:sz w:val="22"/>
          <w:szCs w:val="22"/>
        </w:rPr>
        <w:t xml:space="preserve">osobny </w:t>
      </w:r>
      <w:r w:rsidR="005B247D" w:rsidRPr="00CC0592">
        <w:rPr>
          <w:rFonts w:ascii="Calibri" w:hAnsi="Calibri" w:cs="Calibri"/>
          <w:b/>
          <w:bCs/>
          <w:sz w:val="22"/>
          <w:szCs w:val="22"/>
        </w:rPr>
        <w:t>załącznik</w:t>
      </w:r>
      <w:r w:rsidR="001D415E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1D415E" w:rsidRPr="001D415E">
        <w:rPr>
          <w:rFonts w:ascii="Calibri" w:hAnsi="Calibri" w:cs="Calibri"/>
          <w:b/>
          <w:bCs/>
          <w:sz w:val="22"/>
          <w:szCs w:val="22"/>
        </w:rPr>
        <w:t>TAK/NIE</w:t>
      </w:r>
    </w:p>
    <w:p w14:paraId="120B06FC" w14:textId="77777777" w:rsidR="00B56C70" w:rsidRPr="009369A2" w:rsidRDefault="00B56C70" w:rsidP="00B56C70">
      <w:pPr>
        <w:ind w:left="360"/>
        <w:rPr>
          <w:rFonts w:ascii="Calibri" w:hAnsi="Calibri" w:cs="Calibri"/>
          <w:b/>
          <w:bCs/>
        </w:rPr>
      </w:pPr>
    </w:p>
    <w:p w14:paraId="4C17B236" w14:textId="77777777" w:rsidR="00784C83" w:rsidRPr="00EB488D" w:rsidRDefault="00784C83" w:rsidP="00784C83">
      <w:pPr>
        <w:tabs>
          <w:tab w:val="left" w:leader="dot" w:pos="7425"/>
        </w:tabs>
        <w:ind w:left="360"/>
        <w:rPr>
          <w:rFonts w:ascii="Calibri" w:hAnsi="Calibri" w:cs="Calibri"/>
          <w:b/>
          <w:color w:val="00B050"/>
        </w:rPr>
      </w:pPr>
    </w:p>
    <w:p w14:paraId="441C9217" w14:textId="77777777" w:rsidR="00784C83" w:rsidRDefault="00784C83" w:rsidP="00784C83">
      <w:pPr>
        <w:tabs>
          <w:tab w:val="left" w:pos="720"/>
        </w:tabs>
        <w:jc w:val="both"/>
        <w:rPr>
          <w:rFonts w:ascii="Calibri" w:hAnsi="Calibri" w:cs="Calibri"/>
          <w:b/>
          <w:u w:val="single"/>
        </w:rPr>
      </w:pPr>
    </w:p>
    <w:p w14:paraId="171D5958" w14:textId="77777777" w:rsidR="00784C83" w:rsidRDefault="00784C83" w:rsidP="00784C83">
      <w:pPr>
        <w:tabs>
          <w:tab w:val="left" w:pos="720"/>
        </w:tabs>
        <w:jc w:val="both"/>
        <w:rPr>
          <w:rFonts w:ascii="Calibri" w:hAnsi="Calibri" w:cs="Calibri"/>
          <w:b/>
          <w:u w:val="single"/>
        </w:rPr>
      </w:pPr>
    </w:p>
    <w:p w14:paraId="5BF94867" w14:textId="77777777" w:rsidR="00784C83" w:rsidRPr="005A5206" w:rsidRDefault="00784C83" w:rsidP="00784C83">
      <w:p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5A5206">
        <w:rPr>
          <w:rFonts w:ascii="Calibri" w:hAnsi="Calibri" w:cs="Calibri"/>
          <w:b/>
          <w:sz w:val="22"/>
          <w:szCs w:val="22"/>
          <w:u w:val="single"/>
        </w:rPr>
        <w:t>UWAGA !</w:t>
      </w:r>
      <w:r w:rsidRPr="005A5206">
        <w:rPr>
          <w:rFonts w:ascii="Calibri" w:hAnsi="Calibri" w:cs="Calibri"/>
          <w:b/>
          <w:sz w:val="22"/>
          <w:szCs w:val="22"/>
        </w:rPr>
        <w:t xml:space="preserve">  </w:t>
      </w:r>
    </w:p>
    <w:p w14:paraId="055B838B" w14:textId="77777777" w:rsidR="00784C83" w:rsidRPr="005A5206" w:rsidRDefault="00784C83" w:rsidP="00784C83">
      <w:p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2D22318" w14:textId="77777777" w:rsidR="00784C83" w:rsidRPr="005A5206" w:rsidRDefault="00784C83" w:rsidP="00784C83">
      <w:pPr>
        <w:numPr>
          <w:ilvl w:val="0"/>
          <w:numId w:val="12"/>
        </w:num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5A5206">
        <w:rPr>
          <w:rFonts w:ascii="Calibri" w:hAnsi="Calibri" w:cs="Calibri"/>
          <w:b/>
          <w:sz w:val="22"/>
          <w:szCs w:val="22"/>
        </w:rPr>
        <w:t>Kserokopie dokumentów (każdą zapisaną stronę) należy opatrzyć klauzulą: „Potwierdzam zgodność niniejszego odpisu z oryginałem” i własnoręcznym czytelnym podpisem osoby uprawnionej do reprezentacji pracodawcy.</w:t>
      </w:r>
    </w:p>
    <w:p w14:paraId="72992103" w14:textId="77777777" w:rsidR="00784C83" w:rsidRPr="00784C83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  <w:sectPr w:rsidR="00784C83" w:rsidRPr="00784C83" w:rsidSect="00AC3804">
          <w:footerReference w:type="even" r:id="rId11"/>
          <w:footerReference w:type="default" r:id="rId12"/>
          <w:footnotePr>
            <w:numRestart w:val="eachSect"/>
          </w:footnotePr>
          <w:pgSz w:w="11906" w:h="16838"/>
          <w:pgMar w:top="993" w:right="1080" w:bottom="568" w:left="1080" w:header="680" w:footer="709" w:gutter="0"/>
          <w:pgNumType w:start="1"/>
          <w:cols w:space="708"/>
          <w:titlePg/>
          <w:docGrid w:linePitch="272"/>
        </w:sectPr>
      </w:pPr>
      <w:r w:rsidRPr="00D66D57">
        <w:rPr>
          <w:rFonts w:eastAsia="Arial Unicode MS"/>
          <w:bCs/>
          <w:color w:val="000000"/>
        </w:rPr>
        <w:t xml:space="preserve">                         </w:t>
      </w:r>
      <w:r w:rsidRPr="003B3EF8">
        <w:rPr>
          <w:rFonts w:ascii="Calibri" w:hAnsi="Calibri"/>
        </w:rPr>
        <w:t xml:space="preserve">                                                                                              </w:t>
      </w:r>
      <w:r>
        <w:rPr>
          <w:rFonts w:ascii="Calibri" w:hAnsi="Calibri"/>
        </w:rPr>
        <w:t xml:space="preserve">     </w:t>
      </w:r>
    </w:p>
    <w:p w14:paraId="151A999E" w14:textId="77777777" w:rsidR="00784C83" w:rsidRPr="008C0FBE" w:rsidRDefault="00784C83" w:rsidP="00784C83">
      <w:pPr>
        <w:ind w:left="283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8C0FBE">
        <w:rPr>
          <w:rFonts w:ascii="Calibri" w:hAnsi="Calibri" w:cs="Tahoma"/>
          <w:b/>
          <w:sz w:val="22"/>
          <w:szCs w:val="22"/>
        </w:rPr>
        <w:t xml:space="preserve">Załącznik nr </w:t>
      </w:r>
      <w:r>
        <w:rPr>
          <w:rFonts w:ascii="Calibri" w:hAnsi="Calibri" w:cs="Tahoma"/>
          <w:b/>
          <w:sz w:val="22"/>
          <w:szCs w:val="22"/>
        </w:rPr>
        <w:t>3</w:t>
      </w:r>
    </w:p>
    <w:p w14:paraId="38840C5A" w14:textId="77777777" w:rsidR="00784C83" w:rsidRDefault="00784C83" w:rsidP="00784C83">
      <w:pPr>
        <w:ind w:left="283"/>
        <w:jc w:val="both"/>
        <w:rPr>
          <w:rFonts w:ascii="Verdana" w:hAnsi="Verdana" w:cs="Tahoma"/>
          <w:sz w:val="24"/>
          <w:szCs w:val="24"/>
        </w:rPr>
      </w:pPr>
    </w:p>
    <w:p w14:paraId="3CDABD40" w14:textId="77777777" w:rsidR="00784C83" w:rsidRPr="00D66D57" w:rsidRDefault="00784C83" w:rsidP="00784C83">
      <w:pPr>
        <w:jc w:val="center"/>
        <w:rPr>
          <w:b/>
          <w:i/>
        </w:rPr>
      </w:pPr>
      <w:r w:rsidRPr="00D66D57">
        <w:rPr>
          <w:b/>
        </w:rPr>
        <w:t xml:space="preserve">ZGŁOSZENIE  </w:t>
      </w:r>
      <w:r>
        <w:rPr>
          <w:b/>
        </w:rPr>
        <w:t>OFERTY PRACY W RAMACH PRAC INTERWENCYJNYCH</w:t>
      </w:r>
    </w:p>
    <w:p w14:paraId="2E9B10F3" w14:textId="77777777" w:rsidR="00784C83" w:rsidRPr="00D66D57" w:rsidRDefault="00784C83" w:rsidP="00784C83"/>
    <w:tbl>
      <w:tblPr>
        <w:tblW w:w="10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92"/>
        <w:gridCol w:w="2693"/>
        <w:gridCol w:w="2445"/>
        <w:gridCol w:w="266"/>
        <w:gridCol w:w="2711"/>
      </w:tblGrid>
      <w:tr w:rsidR="00784C83" w:rsidRPr="00CA5A0F" w14:paraId="4C798D45" w14:textId="77777777">
        <w:tc>
          <w:tcPr>
            <w:tcW w:w="10668" w:type="dxa"/>
            <w:gridSpan w:val="6"/>
            <w:shd w:val="clear" w:color="auto" w:fill="CCCCCC"/>
          </w:tcPr>
          <w:p w14:paraId="0DE605CF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I. Informacje dotyczące pracodawcy krajowego</w:t>
            </w:r>
          </w:p>
        </w:tc>
      </w:tr>
      <w:tr w:rsidR="00784C83" w:rsidRPr="00CA5A0F" w14:paraId="09BAFEB8" w14:textId="77777777">
        <w:tc>
          <w:tcPr>
            <w:tcW w:w="5246" w:type="dxa"/>
            <w:gridSpan w:val="3"/>
          </w:tcPr>
          <w:p w14:paraId="6E2D7D4F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622D3975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  <w:b/>
              </w:rPr>
              <w:t xml:space="preserve">1. Nazwa pracodawcy </w:t>
            </w:r>
            <w:r w:rsidRPr="00CA5A0F">
              <w:rPr>
                <w:rFonts w:ascii="Calibri" w:hAnsi="Calibri" w:cs="Calibri"/>
              </w:rPr>
              <w:t>………………………………….</w:t>
            </w:r>
          </w:p>
          <w:p w14:paraId="7C021DC9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783D9184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……………………………………………………………</w:t>
            </w:r>
          </w:p>
          <w:p w14:paraId="6D046B90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5D9F61D5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……………………………………………………………</w:t>
            </w:r>
          </w:p>
        </w:tc>
        <w:tc>
          <w:tcPr>
            <w:tcW w:w="5422" w:type="dxa"/>
            <w:gridSpan w:val="3"/>
            <w:vMerge w:val="restart"/>
          </w:tcPr>
          <w:p w14:paraId="4678FF39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2. Adres pracodawcy</w:t>
            </w:r>
          </w:p>
          <w:p w14:paraId="2AE3F531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06421738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30817E96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kod pocztowy                       ……… – ………….</w:t>
            </w:r>
          </w:p>
          <w:p w14:paraId="72E1FFA7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6319AE97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ulica  …………………………………………………..</w:t>
            </w:r>
          </w:p>
          <w:p w14:paraId="6B4BB9AF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531F5ED1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miejscowość ……………………………………………</w:t>
            </w:r>
          </w:p>
          <w:p w14:paraId="758555A8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17341727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gmina  ………………………………………………….</w:t>
            </w:r>
          </w:p>
          <w:p w14:paraId="4468F63B" w14:textId="77777777" w:rsidR="00784C83" w:rsidRPr="00CA5A0F" w:rsidRDefault="00784C83">
            <w:pPr>
              <w:ind w:left="720"/>
              <w:rPr>
                <w:rFonts w:ascii="Calibri" w:hAnsi="Calibri" w:cs="Calibri"/>
              </w:rPr>
            </w:pPr>
          </w:p>
        </w:tc>
      </w:tr>
      <w:tr w:rsidR="00784C83" w:rsidRPr="00CA5A0F" w14:paraId="6C76C024" w14:textId="77777777">
        <w:trPr>
          <w:trHeight w:val="1170"/>
        </w:trPr>
        <w:tc>
          <w:tcPr>
            <w:tcW w:w="5246" w:type="dxa"/>
            <w:gridSpan w:val="3"/>
            <w:vMerge w:val="restart"/>
          </w:tcPr>
          <w:p w14:paraId="65CA7EAE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3.  Nazwisko i stanowisko osoby reprezentującej pracodawcę</w:t>
            </w:r>
          </w:p>
          <w:p w14:paraId="246ACF00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</w:p>
          <w:p w14:paraId="3093FB28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……………………………………………………………..</w:t>
            </w:r>
          </w:p>
          <w:p w14:paraId="3817044D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 xml:space="preserve">telefon , e-mail, inne  </w:t>
            </w:r>
          </w:p>
          <w:p w14:paraId="660CBE7C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……………………………………………………………..</w:t>
            </w:r>
          </w:p>
        </w:tc>
        <w:tc>
          <w:tcPr>
            <w:tcW w:w="5422" w:type="dxa"/>
            <w:gridSpan w:val="3"/>
            <w:vMerge/>
          </w:tcPr>
          <w:p w14:paraId="11F483F3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</w:tc>
      </w:tr>
      <w:tr w:rsidR="00784C83" w:rsidRPr="00CA5A0F" w14:paraId="4D0FC25D" w14:textId="77777777">
        <w:trPr>
          <w:trHeight w:val="450"/>
        </w:trPr>
        <w:tc>
          <w:tcPr>
            <w:tcW w:w="5246" w:type="dxa"/>
            <w:gridSpan w:val="3"/>
            <w:vMerge/>
          </w:tcPr>
          <w:p w14:paraId="22B60E21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22" w:type="dxa"/>
            <w:gridSpan w:val="3"/>
            <w:vMerge w:val="restart"/>
          </w:tcPr>
          <w:p w14:paraId="3D48D4F1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2E1DE9EF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Forma kontaktu Powiatowego Urzędu Pracy z pracodawcą:</w:t>
            </w:r>
          </w:p>
          <w:p w14:paraId="4CA43B22" w14:textId="77777777" w:rsidR="00784C83" w:rsidRPr="00CA5A0F" w:rsidRDefault="00784C83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telefonicznie</w:t>
            </w:r>
          </w:p>
          <w:p w14:paraId="537D61DD" w14:textId="77777777" w:rsidR="00784C83" w:rsidRPr="00CA5A0F" w:rsidRDefault="00784C83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 xml:space="preserve">pisemnie </w:t>
            </w:r>
          </w:p>
          <w:p w14:paraId="0C204550" w14:textId="77777777" w:rsidR="00784C83" w:rsidRPr="00CA5A0F" w:rsidRDefault="00784C83">
            <w:pPr>
              <w:ind w:left="720"/>
              <w:rPr>
                <w:rFonts w:ascii="Calibri" w:hAnsi="Calibri" w:cs="Calibri"/>
              </w:rPr>
            </w:pPr>
          </w:p>
        </w:tc>
      </w:tr>
      <w:tr w:rsidR="00784C83" w:rsidRPr="00CA5A0F" w14:paraId="66998E49" w14:textId="77777777">
        <w:trPr>
          <w:trHeight w:val="375"/>
        </w:trPr>
        <w:tc>
          <w:tcPr>
            <w:tcW w:w="2553" w:type="dxa"/>
            <w:gridSpan w:val="2"/>
            <w:vMerge w:val="restart"/>
          </w:tcPr>
          <w:p w14:paraId="70A03B61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4. Oznaczenie formy     prawnej</w:t>
            </w:r>
          </w:p>
          <w:p w14:paraId="4E12F106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47B54587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…………………………….</w:t>
            </w:r>
          </w:p>
          <w:p w14:paraId="1039176D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 w:val="restart"/>
          </w:tcPr>
          <w:p w14:paraId="794459BB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5.  Numer statystyczny pracodawcy( REGON )</w:t>
            </w:r>
          </w:p>
          <w:p w14:paraId="4E33506C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21A111E2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</w:t>
            </w:r>
          </w:p>
        </w:tc>
        <w:tc>
          <w:tcPr>
            <w:tcW w:w="5422" w:type="dxa"/>
            <w:gridSpan w:val="3"/>
            <w:vMerge/>
          </w:tcPr>
          <w:p w14:paraId="3B37CBFD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</w:tc>
      </w:tr>
      <w:tr w:rsidR="00784C83" w:rsidRPr="00CA5A0F" w14:paraId="41834059" w14:textId="77777777">
        <w:trPr>
          <w:trHeight w:val="555"/>
        </w:trPr>
        <w:tc>
          <w:tcPr>
            <w:tcW w:w="2553" w:type="dxa"/>
            <w:gridSpan w:val="2"/>
            <w:vMerge/>
          </w:tcPr>
          <w:p w14:paraId="2BF47D82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</w:tcPr>
          <w:p w14:paraId="5D7FA8C9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</w:tc>
        <w:tc>
          <w:tcPr>
            <w:tcW w:w="5422" w:type="dxa"/>
            <w:gridSpan w:val="3"/>
          </w:tcPr>
          <w:p w14:paraId="057B0894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6. Numer identyfikacji podatkowej</w:t>
            </w:r>
          </w:p>
          <w:p w14:paraId="5C04DC46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.......................................................................................................</w:t>
            </w:r>
          </w:p>
        </w:tc>
      </w:tr>
      <w:tr w:rsidR="00784C83" w:rsidRPr="00CA5A0F" w14:paraId="578A3C0A" w14:textId="77777777">
        <w:trPr>
          <w:trHeight w:val="452"/>
        </w:trPr>
        <w:tc>
          <w:tcPr>
            <w:tcW w:w="5246" w:type="dxa"/>
            <w:gridSpan w:val="3"/>
            <w:tcBorders>
              <w:bottom w:val="single" w:sz="4" w:space="0" w:color="auto"/>
            </w:tcBorders>
            <w:vAlign w:val="bottom"/>
          </w:tcPr>
          <w:p w14:paraId="634864C8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  <w:b/>
              </w:rPr>
              <w:t>7. Podstawowy rodzaj działalności wg EKD/PKD</w:t>
            </w:r>
            <w:r w:rsidRPr="00CA5A0F">
              <w:rPr>
                <w:rFonts w:ascii="Calibri" w:hAnsi="Calibri" w:cs="Calibri"/>
              </w:rPr>
              <w:t xml:space="preserve"> ………………………………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  <w:vAlign w:val="bottom"/>
          </w:tcPr>
          <w:p w14:paraId="6B4F2D50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  <w:b/>
              </w:rPr>
              <w:t>8. Liczba zatrudnionych pracowników</w:t>
            </w:r>
            <w:r w:rsidRPr="00CA5A0F">
              <w:rPr>
                <w:rFonts w:ascii="Calibri" w:hAnsi="Calibri" w:cs="Calibri"/>
              </w:rPr>
              <w:t xml:space="preserve">  ………………</w:t>
            </w:r>
          </w:p>
        </w:tc>
      </w:tr>
      <w:tr w:rsidR="00784C83" w:rsidRPr="00CA5A0F" w14:paraId="1F9C9668" w14:textId="77777777">
        <w:tc>
          <w:tcPr>
            <w:tcW w:w="10668" w:type="dxa"/>
            <w:gridSpan w:val="6"/>
            <w:shd w:val="clear" w:color="auto" w:fill="CCCCCC"/>
          </w:tcPr>
          <w:p w14:paraId="6D2E2DB6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II. Informacje dotyczące zgłaszanego miejsca pracy</w:t>
            </w:r>
          </w:p>
        </w:tc>
      </w:tr>
      <w:tr w:rsidR="00784C83" w:rsidRPr="00CA5A0F" w14:paraId="5811DD6A" w14:textId="77777777">
        <w:trPr>
          <w:trHeight w:val="836"/>
        </w:trPr>
        <w:tc>
          <w:tcPr>
            <w:tcW w:w="2461" w:type="dxa"/>
          </w:tcPr>
          <w:p w14:paraId="5542CDDA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 xml:space="preserve">9. Nazwa zawodu </w:t>
            </w:r>
          </w:p>
          <w:p w14:paraId="7EDFF544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</w:t>
            </w:r>
          </w:p>
          <w:p w14:paraId="70D12012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</w:t>
            </w:r>
          </w:p>
        </w:tc>
        <w:tc>
          <w:tcPr>
            <w:tcW w:w="2785" w:type="dxa"/>
            <w:gridSpan w:val="2"/>
          </w:tcPr>
          <w:p w14:paraId="21C841CF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10. Nazwa stanowiska</w:t>
            </w:r>
          </w:p>
          <w:p w14:paraId="1A917200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…………………………………………………………………………………………..…</w:t>
            </w:r>
          </w:p>
        </w:tc>
        <w:tc>
          <w:tcPr>
            <w:tcW w:w="5422" w:type="dxa"/>
            <w:gridSpan w:val="3"/>
          </w:tcPr>
          <w:p w14:paraId="58CF2EA2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 xml:space="preserve">11. Liczba wolnych miejsc zatrudnienia </w:t>
            </w:r>
            <w:r w:rsidRPr="00CA5A0F">
              <w:rPr>
                <w:rFonts w:ascii="Calibri" w:hAnsi="Calibri" w:cs="Calibri"/>
              </w:rPr>
              <w:t>…………………</w:t>
            </w:r>
          </w:p>
          <w:p w14:paraId="1F3CE561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 xml:space="preserve"> </w:t>
            </w:r>
          </w:p>
          <w:p w14:paraId="7E387C9F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  <w:b/>
              </w:rPr>
              <w:t>w tym dla osób niepełnosprawnych</w:t>
            </w:r>
            <w:r w:rsidRPr="00CA5A0F">
              <w:rPr>
                <w:rFonts w:ascii="Calibri" w:hAnsi="Calibri" w:cs="Calibri"/>
              </w:rPr>
              <w:t xml:space="preserve">  ………………………</w:t>
            </w:r>
          </w:p>
        </w:tc>
      </w:tr>
      <w:tr w:rsidR="00784C83" w:rsidRPr="00CA5A0F" w14:paraId="28569E62" w14:textId="77777777">
        <w:tc>
          <w:tcPr>
            <w:tcW w:w="2461" w:type="dxa"/>
          </w:tcPr>
          <w:p w14:paraId="40681CE0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12. Kod zawodu wg KZiS</w:t>
            </w:r>
          </w:p>
          <w:p w14:paraId="75289065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</w:t>
            </w:r>
          </w:p>
        </w:tc>
        <w:tc>
          <w:tcPr>
            <w:tcW w:w="2785" w:type="dxa"/>
            <w:gridSpan w:val="2"/>
          </w:tcPr>
          <w:p w14:paraId="3038566C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13. Wymiar czasu pracy</w:t>
            </w:r>
          </w:p>
          <w:p w14:paraId="7C583E14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................................................</w:t>
            </w:r>
          </w:p>
        </w:tc>
        <w:tc>
          <w:tcPr>
            <w:tcW w:w="5422" w:type="dxa"/>
            <w:gridSpan w:val="3"/>
          </w:tcPr>
          <w:p w14:paraId="60528517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14. Wnioskowana liczba kandydatów</w:t>
            </w:r>
          </w:p>
          <w:p w14:paraId="58C8BF10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 xml:space="preserve">                                                                  ………………...</w:t>
            </w:r>
          </w:p>
        </w:tc>
      </w:tr>
      <w:tr w:rsidR="00784C83" w:rsidRPr="00CA5A0F" w14:paraId="488C54E3" w14:textId="77777777">
        <w:trPr>
          <w:trHeight w:val="2406"/>
        </w:trPr>
        <w:tc>
          <w:tcPr>
            <w:tcW w:w="2461" w:type="dxa"/>
          </w:tcPr>
          <w:p w14:paraId="1E06D9B7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15. Miejsce wykonywania pracy</w:t>
            </w:r>
          </w:p>
          <w:p w14:paraId="07DAF93B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</w:t>
            </w:r>
          </w:p>
          <w:p w14:paraId="7698054D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</w:p>
          <w:p w14:paraId="41105601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</w:t>
            </w:r>
          </w:p>
          <w:p w14:paraId="2AC04818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</w:p>
          <w:p w14:paraId="2D9A917E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</w:t>
            </w:r>
          </w:p>
        </w:tc>
        <w:tc>
          <w:tcPr>
            <w:tcW w:w="2785" w:type="dxa"/>
            <w:gridSpan w:val="2"/>
          </w:tcPr>
          <w:p w14:paraId="1DCC6146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 xml:space="preserve">16.Dodatkowe wymagania </w:t>
            </w:r>
          </w:p>
          <w:p w14:paraId="44BC6D62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(tylko dla obywateli EOG )</w:t>
            </w:r>
          </w:p>
          <w:p w14:paraId="0BBD0FDD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Znajomość  języka polskiego ……………………........................</w:t>
            </w:r>
          </w:p>
          <w:p w14:paraId="6F163ACB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Wymagane dokumenty .................................................</w:t>
            </w:r>
          </w:p>
          <w:p w14:paraId="42DA6FB6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Zakwaterowanie, wyżywienie...............................</w:t>
            </w:r>
          </w:p>
          <w:p w14:paraId="50FC7D98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Finansowanie kosztów podróży lub przeprowadzki....................</w:t>
            </w:r>
          </w:p>
        </w:tc>
        <w:tc>
          <w:tcPr>
            <w:tcW w:w="2445" w:type="dxa"/>
          </w:tcPr>
          <w:p w14:paraId="016B2051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17. Rodzaj zatrudnienia</w:t>
            </w:r>
          </w:p>
          <w:p w14:paraId="05C36CB7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1) na czas nieokreślony</w:t>
            </w:r>
          </w:p>
          <w:p w14:paraId="352E5F2E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2) na czas określony</w:t>
            </w:r>
          </w:p>
          <w:p w14:paraId="4F063D9C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3) praca sezonowa</w:t>
            </w:r>
          </w:p>
          <w:p w14:paraId="3D7678AE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 xml:space="preserve">4) w niepełnym wymiarze </w:t>
            </w:r>
          </w:p>
          <w:p w14:paraId="050075B2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5) inny   ………….</w:t>
            </w:r>
          </w:p>
        </w:tc>
        <w:tc>
          <w:tcPr>
            <w:tcW w:w="2977" w:type="dxa"/>
            <w:gridSpan w:val="2"/>
          </w:tcPr>
          <w:p w14:paraId="7DAFCFE7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18. Informacja o systemie i rozkładzie czasu pracy</w:t>
            </w:r>
          </w:p>
          <w:p w14:paraId="5CC7D17E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1) jednozmianowa</w:t>
            </w:r>
          </w:p>
          <w:p w14:paraId="78BCC349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2) dwie zmiany</w:t>
            </w:r>
          </w:p>
          <w:p w14:paraId="7C9CB2AA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3) trzy zmiany</w:t>
            </w:r>
          </w:p>
          <w:p w14:paraId="227F1A5F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4) ruch ciągły</w:t>
            </w:r>
          </w:p>
          <w:p w14:paraId="012376AC" w14:textId="77777777" w:rsidR="00784C83" w:rsidRPr="00CA5A0F" w:rsidRDefault="00784C83">
            <w:pPr>
              <w:spacing w:line="300" w:lineRule="atLeast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5) inny  ………</w:t>
            </w:r>
          </w:p>
        </w:tc>
      </w:tr>
      <w:tr w:rsidR="00784C83" w:rsidRPr="00CA5A0F" w14:paraId="260FBBE9" w14:textId="77777777">
        <w:trPr>
          <w:trHeight w:val="980"/>
        </w:trPr>
        <w:tc>
          <w:tcPr>
            <w:tcW w:w="2461" w:type="dxa"/>
          </w:tcPr>
          <w:p w14:paraId="4AA16F58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 xml:space="preserve">19. Wysokość wynagrodzenia </w:t>
            </w:r>
            <w:r w:rsidRPr="00CA5A0F">
              <w:rPr>
                <w:rFonts w:ascii="Calibri" w:hAnsi="Calibri" w:cs="Calibri"/>
              </w:rPr>
              <w:t>(miesięcznie</w:t>
            </w:r>
            <w:r w:rsidRPr="00CA5A0F">
              <w:rPr>
                <w:rFonts w:ascii="Calibri" w:hAnsi="Calibri" w:cs="Calibri"/>
                <w:b/>
              </w:rPr>
              <w:t>)</w:t>
            </w:r>
          </w:p>
          <w:p w14:paraId="2E3950F8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</w:p>
          <w:p w14:paraId="67E4174D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</w:t>
            </w:r>
          </w:p>
        </w:tc>
        <w:tc>
          <w:tcPr>
            <w:tcW w:w="2785" w:type="dxa"/>
            <w:gridSpan w:val="2"/>
          </w:tcPr>
          <w:p w14:paraId="345EE3AD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  <w:b/>
              </w:rPr>
              <w:t>20..System wynagradzania</w:t>
            </w:r>
            <w:r w:rsidRPr="00CA5A0F">
              <w:rPr>
                <w:rFonts w:ascii="Calibri" w:hAnsi="Calibri" w:cs="Calibri"/>
              </w:rPr>
              <w:t xml:space="preserve"> (akordowy, prowizyjny, czasowy, inny)</w:t>
            </w:r>
          </w:p>
          <w:p w14:paraId="3751439B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439B7065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711" w:type="dxa"/>
            <w:gridSpan w:val="2"/>
          </w:tcPr>
          <w:p w14:paraId="3D33996D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21. Data rozpoczęcia        zatrudnienia</w:t>
            </w:r>
          </w:p>
          <w:p w14:paraId="7F91B00D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131BF18A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……………………………….</w:t>
            </w:r>
          </w:p>
        </w:tc>
        <w:tc>
          <w:tcPr>
            <w:tcW w:w="2711" w:type="dxa"/>
          </w:tcPr>
          <w:p w14:paraId="320DF6B4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</w:rPr>
              <w:t xml:space="preserve">  </w:t>
            </w:r>
            <w:r w:rsidRPr="00CA5A0F">
              <w:rPr>
                <w:rFonts w:ascii="Calibri" w:hAnsi="Calibri" w:cs="Calibri"/>
                <w:b/>
              </w:rPr>
              <w:t>22. Data ważności oferty</w:t>
            </w:r>
          </w:p>
          <w:p w14:paraId="5CBE1A60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</w:p>
          <w:p w14:paraId="0406BD8E" w14:textId="77777777" w:rsidR="00784C83" w:rsidRPr="00CA5A0F" w:rsidRDefault="00784C83">
            <w:pPr>
              <w:rPr>
                <w:rFonts w:ascii="Calibri" w:hAnsi="Calibri" w:cs="Calibri"/>
              </w:rPr>
            </w:pPr>
          </w:p>
          <w:p w14:paraId="11A29A8D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</w:rPr>
              <w:t>………………………………</w:t>
            </w:r>
          </w:p>
        </w:tc>
      </w:tr>
      <w:tr w:rsidR="00784C83" w:rsidRPr="00CA5A0F" w14:paraId="6FF04603" w14:textId="77777777">
        <w:trPr>
          <w:trHeight w:val="838"/>
        </w:trPr>
        <w:tc>
          <w:tcPr>
            <w:tcW w:w="5246" w:type="dxa"/>
            <w:gridSpan w:val="3"/>
            <w:vMerge w:val="restart"/>
          </w:tcPr>
          <w:p w14:paraId="44A8A552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23. Wymagania   dotyczące kwalifikacji i umiejętności kandydata</w:t>
            </w:r>
          </w:p>
          <w:p w14:paraId="14DB262A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1) wykształcenie</w:t>
            </w:r>
          </w:p>
          <w:p w14:paraId="3653D7E6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………………………………………………………….</w:t>
            </w:r>
          </w:p>
          <w:p w14:paraId="498E66B3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lastRenderedPageBreak/>
              <w:t>2) staż pracy</w:t>
            </w:r>
          </w:p>
          <w:p w14:paraId="7706BA30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………………………………………………………….</w:t>
            </w:r>
          </w:p>
          <w:p w14:paraId="5821C97C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3) umiejętności – specjalności</w:t>
            </w:r>
          </w:p>
          <w:p w14:paraId="233B723D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</w:t>
            </w:r>
          </w:p>
          <w:p w14:paraId="3A9A5FFC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4) inne</w:t>
            </w:r>
          </w:p>
          <w:p w14:paraId="4F610782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14:paraId="5869F292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lastRenderedPageBreak/>
              <w:t>24. Zasięg upowszechniania oferty pracy</w:t>
            </w:r>
          </w:p>
          <w:p w14:paraId="738BBDE7" w14:textId="77777777" w:rsidR="00784C83" w:rsidRPr="00CA5A0F" w:rsidRDefault="00784C83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tylko terytorium Polski</w:t>
            </w:r>
          </w:p>
          <w:p w14:paraId="53013237" w14:textId="77777777" w:rsidR="00784C83" w:rsidRPr="00CA5A0F" w:rsidRDefault="00784C83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terytorium Polski i państw EU/EOG</w:t>
            </w:r>
          </w:p>
        </w:tc>
      </w:tr>
      <w:tr w:rsidR="00784C83" w:rsidRPr="00CA5A0F" w14:paraId="50F45988" w14:textId="77777777">
        <w:trPr>
          <w:trHeight w:val="708"/>
        </w:trPr>
        <w:tc>
          <w:tcPr>
            <w:tcW w:w="5246" w:type="dxa"/>
            <w:gridSpan w:val="3"/>
            <w:vMerge/>
          </w:tcPr>
          <w:p w14:paraId="6FBADFB7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14:paraId="6F256EC8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25. Charakterystyka lub rodzaj wykonywanej pracy</w:t>
            </w:r>
          </w:p>
          <w:p w14:paraId="0A17DFE0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………………………………………………………………………………………………</w:t>
            </w:r>
          </w:p>
        </w:tc>
      </w:tr>
      <w:tr w:rsidR="00784C83" w:rsidRPr="00CA5A0F" w14:paraId="27469099" w14:textId="77777777">
        <w:trPr>
          <w:trHeight w:val="1303"/>
        </w:trPr>
        <w:tc>
          <w:tcPr>
            <w:tcW w:w="5246" w:type="dxa"/>
            <w:gridSpan w:val="3"/>
            <w:vMerge/>
            <w:tcBorders>
              <w:bottom w:val="single" w:sz="4" w:space="0" w:color="auto"/>
            </w:tcBorders>
          </w:tcPr>
          <w:p w14:paraId="491BA959" w14:textId="77777777" w:rsidR="00784C83" w:rsidRPr="00CA5A0F" w:rsidRDefault="00784C83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14:paraId="453C873C" w14:textId="77777777" w:rsidR="00784C83" w:rsidRPr="00CA5A0F" w:rsidRDefault="00784C83">
            <w:pPr>
              <w:rPr>
                <w:rFonts w:ascii="Calibri" w:hAnsi="Calibri" w:cs="Calibri"/>
                <w:b/>
              </w:rPr>
            </w:pPr>
            <w:r w:rsidRPr="00CA5A0F">
              <w:rPr>
                <w:rFonts w:ascii="Calibri" w:hAnsi="Calibri" w:cs="Calibri"/>
                <w:b/>
              </w:rPr>
              <w:t>26. Forma kontaktu z pracodawcą(dotyczy oferty otwartej)</w:t>
            </w:r>
          </w:p>
          <w:p w14:paraId="3E1CE2B6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1.osobiście</w:t>
            </w:r>
          </w:p>
          <w:p w14:paraId="753238C1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2.telefonicznie</w:t>
            </w:r>
          </w:p>
          <w:p w14:paraId="22B83FBF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3.CV na adres e-mail</w:t>
            </w:r>
          </w:p>
          <w:p w14:paraId="11725124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4.CV + list motywacyjny przesłać pocztą</w:t>
            </w:r>
          </w:p>
          <w:p w14:paraId="699F81E1" w14:textId="77777777" w:rsidR="00784C83" w:rsidRPr="00CA5A0F" w:rsidRDefault="00784C83">
            <w:pPr>
              <w:rPr>
                <w:rFonts w:ascii="Calibri" w:hAnsi="Calibri" w:cs="Calibri"/>
              </w:rPr>
            </w:pPr>
            <w:r w:rsidRPr="00CA5A0F">
              <w:rPr>
                <w:rFonts w:ascii="Calibri" w:hAnsi="Calibri" w:cs="Calibri"/>
              </w:rPr>
              <w:t>5.inna...........................................</w:t>
            </w:r>
          </w:p>
        </w:tc>
      </w:tr>
    </w:tbl>
    <w:p w14:paraId="5925FAB9" w14:textId="77777777" w:rsidR="00784C83" w:rsidRPr="00D66D57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567"/>
        <w:gridCol w:w="2393"/>
        <w:gridCol w:w="3256"/>
      </w:tblGrid>
      <w:tr w:rsidR="00784C83" w:rsidRPr="007841CF" w14:paraId="0E43408D" w14:textId="77777777">
        <w:tc>
          <w:tcPr>
            <w:tcW w:w="10632" w:type="dxa"/>
            <w:gridSpan w:val="4"/>
            <w:shd w:val="clear" w:color="auto" w:fill="auto"/>
          </w:tcPr>
          <w:p w14:paraId="21106D71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/>
                <w:bCs/>
                <w:color w:val="000000"/>
              </w:rPr>
            </w:pPr>
            <w:r w:rsidRPr="00D66D57">
              <w:rPr>
                <w:b/>
              </w:rPr>
              <w:t>III. Adnotacje Urzędu Pracy</w:t>
            </w:r>
          </w:p>
        </w:tc>
      </w:tr>
      <w:tr w:rsidR="00784C83" w:rsidRPr="007841CF" w14:paraId="7262847C" w14:textId="77777777">
        <w:tc>
          <w:tcPr>
            <w:tcW w:w="2411" w:type="dxa"/>
            <w:shd w:val="clear" w:color="auto" w:fill="auto"/>
          </w:tcPr>
          <w:p w14:paraId="4510130D" w14:textId="77777777" w:rsidR="00784C83" w:rsidRPr="00D66D57" w:rsidRDefault="00784C83">
            <w:pPr>
              <w:rPr>
                <w:b/>
              </w:rPr>
            </w:pPr>
            <w:r w:rsidRPr="00D66D57">
              <w:rPr>
                <w:b/>
              </w:rPr>
              <w:t>27. Numer pracodawcy</w:t>
            </w:r>
          </w:p>
          <w:p w14:paraId="14B7AB8C" w14:textId="77777777" w:rsidR="00784C83" w:rsidRPr="00D66D57" w:rsidRDefault="00784C83">
            <w:pPr>
              <w:rPr>
                <w:b/>
              </w:rPr>
            </w:pPr>
          </w:p>
          <w:p w14:paraId="653CDAD2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Cs/>
                <w:color w:val="000000"/>
              </w:rPr>
            </w:pPr>
            <w:r w:rsidRPr="00D66D57">
              <w:t>…………………………</w:t>
            </w:r>
          </w:p>
        </w:tc>
        <w:tc>
          <w:tcPr>
            <w:tcW w:w="2568" w:type="dxa"/>
            <w:shd w:val="clear" w:color="auto" w:fill="auto"/>
          </w:tcPr>
          <w:p w14:paraId="6AA396A2" w14:textId="77777777" w:rsidR="00784C83" w:rsidRPr="00D66D57" w:rsidRDefault="00784C83">
            <w:pPr>
              <w:rPr>
                <w:b/>
              </w:rPr>
            </w:pPr>
            <w:r w:rsidRPr="00D66D57">
              <w:rPr>
                <w:b/>
              </w:rPr>
              <w:t>28. Data przyjęcia     zgłoszenia</w:t>
            </w:r>
          </w:p>
          <w:p w14:paraId="20D6B7B8" w14:textId="77777777" w:rsidR="00784C83" w:rsidRPr="00D66D57" w:rsidRDefault="00784C83">
            <w:pPr>
              <w:rPr>
                <w:b/>
              </w:rPr>
            </w:pPr>
          </w:p>
          <w:p w14:paraId="6852D2C7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Cs/>
                <w:color w:val="000000"/>
              </w:rPr>
            </w:pPr>
            <w:r w:rsidRPr="00D66D57">
              <w:t>…………………………….</w:t>
            </w:r>
          </w:p>
        </w:tc>
        <w:tc>
          <w:tcPr>
            <w:tcW w:w="2393" w:type="dxa"/>
            <w:shd w:val="clear" w:color="auto" w:fill="auto"/>
          </w:tcPr>
          <w:p w14:paraId="4C6CFA54" w14:textId="77777777" w:rsidR="00784C83" w:rsidRPr="00D66D57" w:rsidRDefault="00784C83">
            <w:pPr>
              <w:rPr>
                <w:b/>
              </w:rPr>
            </w:pPr>
            <w:r w:rsidRPr="00D66D57">
              <w:rPr>
                <w:b/>
              </w:rPr>
              <w:t>29. Numer zgłoszenia</w:t>
            </w:r>
          </w:p>
          <w:p w14:paraId="0BCC40C9" w14:textId="77777777" w:rsidR="00784C83" w:rsidRPr="00D66D57" w:rsidRDefault="00784C83"/>
          <w:p w14:paraId="35DE1172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Cs/>
                <w:color w:val="000000"/>
              </w:rPr>
            </w:pPr>
            <w:r w:rsidRPr="00D66D57">
              <w:t>…………………………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350259F" w14:textId="77777777" w:rsidR="00784C83" w:rsidRPr="00D66D57" w:rsidRDefault="00784C83">
            <w:pPr>
              <w:rPr>
                <w:b/>
              </w:rPr>
            </w:pPr>
            <w:r w:rsidRPr="00D66D57">
              <w:rPr>
                <w:b/>
              </w:rPr>
              <w:t>33. Sposób przyjęcia oferty</w:t>
            </w:r>
          </w:p>
          <w:p w14:paraId="54C00B1E" w14:textId="77777777" w:rsidR="00784C83" w:rsidRPr="00D66D57" w:rsidRDefault="00784C83">
            <w:r w:rsidRPr="00D66D57">
              <w:t>1) pisemnie</w:t>
            </w:r>
          </w:p>
          <w:p w14:paraId="66776D3D" w14:textId="77777777" w:rsidR="00784C83" w:rsidRPr="00D66D57" w:rsidRDefault="00784C83">
            <w:r w:rsidRPr="00D66D57">
              <w:t>2) elektronicznie</w:t>
            </w:r>
          </w:p>
          <w:p w14:paraId="0EA6BA38" w14:textId="77777777" w:rsidR="00784C83" w:rsidRPr="00D66D57" w:rsidRDefault="00784C83">
            <w:r w:rsidRPr="00D66D57">
              <w:t>3) osobiście                  ……..</w:t>
            </w:r>
          </w:p>
          <w:p w14:paraId="2D42AFE4" w14:textId="77777777" w:rsidR="00784C83" w:rsidRPr="00D66D57" w:rsidRDefault="00784C83"/>
        </w:tc>
      </w:tr>
      <w:tr w:rsidR="00784C83" w:rsidRPr="007841CF" w14:paraId="3726A834" w14:textId="77777777">
        <w:tc>
          <w:tcPr>
            <w:tcW w:w="2411" w:type="dxa"/>
            <w:shd w:val="clear" w:color="auto" w:fill="auto"/>
          </w:tcPr>
          <w:p w14:paraId="48816DE6" w14:textId="77777777" w:rsidR="00784C83" w:rsidRPr="00D66D57" w:rsidRDefault="00784C83">
            <w:pPr>
              <w:rPr>
                <w:b/>
              </w:rPr>
            </w:pPr>
            <w:r w:rsidRPr="00D66D57">
              <w:rPr>
                <w:b/>
              </w:rPr>
              <w:t>30. Data anulowania zgłoszenia</w:t>
            </w:r>
          </w:p>
          <w:p w14:paraId="2861FD47" w14:textId="77777777" w:rsidR="00784C83" w:rsidRPr="00D66D57" w:rsidRDefault="00784C83"/>
          <w:p w14:paraId="523E55C6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Cs/>
                <w:color w:val="000000"/>
              </w:rPr>
            </w:pPr>
            <w:r w:rsidRPr="00D66D57">
              <w:t>……………………………</w:t>
            </w:r>
          </w:p>
        </w:tc>
        <w:tc>
          <w:tcPr>
            <w:tcW w:w="2568" w:type="dxa"/>
            <w:shd w:val="clear" w:color="auto" w:fill="auto"/>
          </w:tcPr>
          <w:p w14:paraId="3C6D639F" w14:textId="77777777" w:rsidR="00784C83" w:rsidRPr="00D66D57" w:rsidRDefault="00784C83">
            <w:pPr>
              <w:rPr>
                <w:b/>
              </w:rPr>
            </w:pPr>
            <w:r w:rsidRPr="00D66D57">
              <w:rPr>
                <w:b/>
              </w:rPr>
              <w:t xml:space="preserve">31. Numer pracownika </w:t>
            </w:r>
          </w:p>
          <w:p w14:paraId="4B93AAAB" w14:textId="77777777" w:rsidR="00784C83" w:rsidRPr="00D66D57" w:rsidRDefault="00784C83">
            <w:pPr>
              <w:rPr>
                <w:b/>
              </w:rPr>
            </w:pPr>
          </w:p>
          <w:p w14:paraId="7B074F23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Cs/>
                <w:color w:val="000000"/>
              </w:rPr>
            </w:pPr>
            <w:r w:rsidRPr="00D66D57">
              <w:t>…………………………….</w:t>
            </w:r>
          </w:p>
        </w:tc>
        <w:tc>
          <w:tcPr>
            <w:tcW w:w="2393" w:type="dxa"/>
            <w:shd w:val="clear" w:color="auto" w:fill="auto"/>
          </w:tcPr>
          <w:p w14:paraId="6273FCEE" w14:textId="77777777" w:rsidR="00784C83" w:rsidRPr="00D66D57" w:rsidRDefault="00784C83">
            <w:pPr>
              <w:rPr>
                <w:b/>
              </w:rPr>
            </w:pPr>
            <w:r w:rsidRPr="00D66D57">
              <w:rPr>
                <w:b/>
              </w:rPr>
              <w:t>32. Aktualizacja</w:t>
            </w:r>
          </w:p>
          <w:p w14:paraId="16BB232F" w14:textId="77777777" w:rsidR="00784C83" w:rsidRPr="00D66D57" w:rsidRDefault="00784C83">
            <w:r w:rsidRPr="00D66D57">
              <w:t>…………………………</w:t>
            </w:r>
          </w:p>
          <w:p w14:paraId="24418B0E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Cs/>
                <w:color w:val="000000"/>
              </w:rPr>
            </w:pPr>
            <w:r w:rsidRPr="00D66D57">
              <w:t>…………………………</w:t>
            </w:r>
          </w:p>
        </w:tc>
        <w:tc>
          <w:tcPr>
            <w:tcW w:w="3260" w:type="dxa"/>
            <w:vMerge/>
            <w:shd w:val="clear" w:color="auto" w:fill="auto"/>
          </w:tcPr>
          <w:p w14:paraId="01806EC8" w14:textId="77777777" w:rsidR="00784C83" w:rsidRPr="007841CF" w:rsidRDefault="00784C83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before="100" w:line="256" w:lineRule="auto"/>
              <w:jc w:val="both"/>
              <w:rPr>
                <w:rFonts w:eastAsia="Arial Unicode MS"/>
                <w:bCs/>
                <w:color w:val="000000"/>
              </w:rPr>
            </w:pPr>
          </w:p>
        </w:tc>
      </w:tr>
    </w:tbl>
    <w:p w14:paraId="610F998C" w14:textId="77777777" w:rsidR="00784C83" w:rsidRPr="00D66D57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</w:p>
    <w:p w14:paraId="2E82802E" w14:textId="77777777" w:rsidR="00784C83" w:rsidRPr="00D66D57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Poinformowano pracodawcę , że Powiatowy Urząd Pracy nie może przyjąć krajowej  oferty pracy,</w:t>
      </w:r>
      <w:r>
        <w:rPr>
          <w:rFonts w:eastAsia="Arial Unicode MS"/>
          <w:bCs/>
          <w:color w:val="000000"/>
        </w:rPr>
        <w:t xml:space="preserve"> </w:t>
      </w:r>
      <w:r w:rsidRPr="00D66D57">
        <w:rPr>
          <w:rFonts w:eastAsia="Arial Unicode MS"/>
          <w:bCs/>
          <w:color w:val="000000"/>
        </w:rPr>
        <w:t>o ile pracodawca :</w:t>
      </w:r>
    </w:p>
    <w:p w14:paraId="5F7C22E6" w14:textId="77777777" w:rsidR="00784C83" w:rsidRDefault="00784C83" w:rsidP="00784C83">
      <w:pPr>
        <w:numPr>
          <w:ilvl w:val="0"/>
          <w:numId w:val="7"/>
        </w:numPr>
        <w:tabs>
          <w:tab w:val="left" w:pos="284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284" w:hanging="284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zawarł w ofercie pracy wymagania, które naruszają zasadę równego traktowania w zatrudnieniu w</w:t>
      </w:r>
      <w:r>
        <w:rPr>
          <w:rFonts w:eastAsia="Arial Unicode MS"/>
          <w:bCs/>
          <w:color w:val="000000"/>
        </w:rPr>
        <w:t> </w:t>
      </w:r>
      <w:r w:rsidRPr="00D66D57">
        <w:rPr>
          <w:rFonts w:eastAsia="Arial Unicode MS"/>
          <w:bCs/>
          <w:color w:val="000000"/>
        </w:rPr>
        <w:t>rozumieniu przepisów prawa pracy, i mogą dyskryminować kandydatów do pracy, w szczególności ze</w:t>
      </w:r>
      <w:r>
        <w:rPr>
          <w:rFonts w:eastAsia="Arial Unicode MS"/>
          <w:bCs/>
          <w:color w:val="000000"/>
        </w:rPr>
        <w:t> </w:t>
      </w:r>
      <w:r w:rsidRPr="00D66D57">
        <w:rPr>
          <w:rFonts w:eastAsia="Arial Unicode MS"/>
          <w:bCs/>
          <w:color w:val="000000"/>
        </w:rPr>
        <w:t>względu na płeć, wiek, niepełnosprawność, rasę, religię, narodowość, przekonania polityczne, przynależność związkową, pochodzenie etniczne, wyznanie lub orientacje seksualną,</w:t>
      </w:r>
    </w:p>
    <w:p w14:paraId="3853C89E" w14:textId="77777777" w:rsidR="00784C83" w:rsidRDefault="00784C83" w:rsidP="00784C83">
      <w:pPr>
        <w:numPr>
          <w:ilvl w:val="0"/>
          <w:numId w:val="7"/>
        </w:numPr>
        <w:tabs>
          <w:tab w:val="left" w:pos="284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284" w:hanging="284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w okresie  do 365 dni przed dniem zgłoszenia ofert pracy został skazany prawomocnym wyrokiem za</w:t>
      </w:r>
      <w:r>
        <w:rPr>
          <w:rFonts w:eastAsia="Arial Unicode MS"/>
          <w:bCs/>
          <w:color w:val="000000"/>
        </w:rPr>
        <w:t> </w:t>
      </w:r>
      <w:r w:rsidRPr="00D66D57">
        <w:rPr>
          <w:rFonts w:eastAsia="Arial Unicode MS"/>
          <w:bCs/>
          <w:color w:val="000000"/>
        </w:rPr>
        <w:t>naruszenie praw pracowniczych lub jest objęty postępowaniem wyjaśniającym w tej sprawie,</w:t>
      </w:r>
    </w:p>
    <w:p w14:paraId="014420EE" w14:textId="77777777" w:rsidR="00784C83" w:rsidRPr="00D66D57" w:rsidRDefault="00784C83" w:rsidP="00784C83">
      <w:pPr>
        <w:numPr>
          <w:ilvl w:val="0"/>
          <w:numId w:val="7"/>
        </w:numPr>
        <w:tabs>
          <w:tab w:val="left" w:pos="284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284" w:hanging="284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zgłosił ofertę pracy jednocześnie do innego Powiatowego Urzędu Pracy.</w:t>
      </w:r>
    </w:p>
    <w:p w14:paraId="2DB00189" w14:textId="77777777" w:rsidR="00784C83" w:rsidRPr="00D66D57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 xml:space="preserve">Pracodawca : </w:t>
      </w:r>
    </w:p>
    <w:p w14:paraId="5437ABA7" w14:textId="77777777" w:rsidR="00784C83" w:rsidRPr="00D66D57" w:rsidRDefault="00784C83" w:rsidP="00784C83">
      <w:pPr>
        <w:numPr>
          <w:ilvl w:val="0"/>
          <w:numId w:val="8"/>
        </w:numPr>
        <w:tabs>
          <w:tab w:val="left" w:pos="284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hanging="900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wyraża zgodę na podawanie do wiadomości publicznej informacji umożliwiających jego identyfikację :</w:t>
      </w:r>
    </w:p>
    <w:p w14:paraId="76C10490" w14:textId="006CB769" w:rsidR="00784C83" w:rsidRPr="00D66D57" w:rsidRDefault="00AC3804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900" w:hanging="616"/>
        <w:rPr>
          <w:rFonts w:eastAsia="Arial Unicode MS"/>
          <w:bCs/>
          <w:color w:val="000000"/>
        </w:rPr>
      </w:pPr>
      <w:r>
        <w:rPr>
          <w:rFonts w:eastAsia="Arial Unicode MS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2D58B8" wp14:editId="22C1D09C">
                <wp:simplePos x="0" y="0"/>
                <wp:positionH relativeFrom="column">
                  <wp:posOffset>232410</wp:posOffset>
                </wp:positionH>
                <wp:positionV relativeFrom="paragraph">
                  <wp:posOffset>86995</wp:posOffset>
                </wp:positionV>
                <wp:extent cx="78740" cy="62865"/>
                <wp:effectExtent l="0" t="0" r="0" b="0"/>
                <wp:wrapNone/>
                <wp:docPr id="177013935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74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6FEB" id="Rectangle 37" o:spid="_x0000_s1026" style="position:absolute;margin-left:18.3pt;margin-top:6.85pt;width:6.2pt;height:4.9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"/>
            </w:pict>
          </mc:Fallback>
        </mc:AlternateContent>
      </w:r>
      <w:r w:rsidR="00784C83">
        <w:rPr>
          <w:rFonts w:eastAsia="Arial Unicode MS"/>
          <w:bCs/>
          <w:color w:val="000000"/>
        </w:rPr>
        <w:t xml:space="preserve">            </w:t>
      </w:r>
      <w:r w:rsidR="00784C83" w:rsidRPr="00D66D57">
        <w:rPr>
          <w:rFonts w:eastAsia="Arial Unicode MS"/>
          <w:bCs/>
          <w:color w:val="000000"/>
        </w:rPr>
        <w:t>TAK</w:t>
      </w:r>
    </w:p>
    <w:p w14:paraId="65D8F734" w14:textId="1F685A4E" w:rsidR="00784C83" w:rsidRPr="00D66D57" w:rsidRDefault="00AC3804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900" w:hanging="616"/>
        <w:rPr>
          <w:rFonts w:eastAsia="Arial Unicode MS"/>
          <w:bCs/>
          <w:color w:val="000000"/>
        </w:rPr>
      </w:pPr>
      <w:r>
        <w:rPr>
          <w:rFonts w:eastAsia="Arial Unicode MS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16B6D" wp14:editId="60EA811F">
                <wp:simplePos x="0" y="0"/>
                <wp:positionH relativeFrom="column">
                  <wp:posOffset>232410</wp:posOffset>
                </wp:positionH>
                <wp:positionV relativeFrom="paragraph">
                  <wp:posOffset>50165</wp:posOffset>
                </wp:positionV>
                <wp:extent cx="78740" cy="62865"/>
                <wp:effectExtent l="0" t="0" r="0" b="0"/>
                <wp:wrapNone/>
                <wp:docPr id="7292600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74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8299F" id="Rectangle 34" o:spid="_x0000_s1026" style="position:absolute;margin-left:18.3pt;margin-top:3.95pt;width:6.2pt;height:4.9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"/>
            </w:pict>
          </mc:Fallback>
        </mc:AlternateContent>
      </w:r>
      <w:r w:rsidR="00784C83">
        <w:rPr>
          <w:rFonts w:eastAsia="Arial Unicode MS"/>
          <w:bCs/>
          <w:color w:val="000000"/>
        </w:rPr>
        <w:t xml:space="preserve">            </w:t>
      </w:r>
      <w:r w:rsidR="00784C83" w:rsidRPr="00D66D57">
        <w:rPr>
          <w:rFonts w:eastAsia="Arial Unicode MS"/>
          <w:bCs/>
          <w:color w:val="000000"/>
        </w:rPr>
        <w:t>NIE</w:t>
      </w:r>
    </w:p>
    <w:p w14:paraId="4F907F80" w14:textId="77777777" w:rsidR="00784C83" w:rsidRPr="00D66D57" w:rsidRDefault="00784C83" w:rsidP="00784C83">
      <w:pPr>
        <w:numPr>
          <w:ilvl w:val="0"/>
          <w:numId w:val="8"/>
        </w:numPr>
        <w:tabs>
          <w:tab w:val="left" w:pos="284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hanging="900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jest agencją zatrudnienia zgłaszającą ofertę pracy tymczasowej:</w:t>
      </w:r>
    </w:p>
    <w:p w14:paraId="757823C5" w14:textId="22C95DB4" w:rsidR="00784C83" w:rsidRPr="00D66D57" w:rsidRDefault="00AC3804" w:rsidP="00784C83">
      <w:pPr>
        <w:tabs>
          <w:tab w:val="left" w:pos="851"/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900"/>
        <w:rPr>
          <w:rFonts w:eastAsia="Arial Unicode MS"/>
          <w:bCs/>
          <w:color w:val="000000"/>
        </w:rPr>
      </w:pPr>
      <w:r>
        <w:rPr>
          <w:rFonts w:eastAsia="Arial Unicode MS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73139C" wp14:editId="7675DDC2">
                <wp:simplePos x="0" y="0"/>
                <wp:positionH relativeFrom="column">
                  <wp:posOffset>232410</wp:posOffset>
                </wp:positionH>
                <wp:positionV relativeFrom="paragraph">
                  <wp:posOffset>46355</wp:posOffset>
                </wp:positionV>
                <wp:extent cx="78740" cy="62865"/>
                <wp:effectExtent l="0" t="0" r="0" b="0"/>
                <wp:wrapNone/>
                <wp:docPr id="127842609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74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125D" id="Rectangle 38" o:spid="_x0000_s1026" style="position:absolute;margin-left:18.3pt;margin-top:3.65pt;width:6.2pt;height:4.9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"/>
            </w:pict>
          </mc:Fallback>
        </mc:AlternateContent>
      </w:r>
      <w:r w:rsidR="00784C83" w:rsidRPr="00D66D57">
        <w:rPr>
          <w:rFonts w:eastAsia="Arial Unicode MS"/>
          <w:bCs/>
          <w:color w:val="000000"/>
        </w:rPr>
        <w:t>TAK, podać numer wpisu do rej</w:t>
      </w:r>
      <w:r w:rsidR="00784C83" w:rsidRPr="0050698D">
        <w:rPr>
          <w:rFonts w:eastAsia="Arial Unicode MS"/>
          <w:bCs/>
          <w:color w:val="000000"/>
        </w:rPr>
        <w:t>estru ………………………………………………………</w:t>
      </w:r>
    </w:p>
    <w:p w14:paraId="1D012757" w14:textId="324BD1AE" w:rsidR="00784C83" w:rsidRPr="00D66D57" w:rsidRDefault="00AC3804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900"/>
        <w:rPr>
          <w:rFonts w:eastAsia="Arial Unicode MS"/>
          <w:bCs/>
          <w:color w:val="000000"/>
        </w:rPr>
      </w:pPr>
      <w:r>
        <w:rPr>
          <w:rFonts w:eastAsia="Arial Unicode MS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C40770" wp14:editId="4D222755">
                <wp:simplePos x="0" y="0"/>
                <wp:positionH relativeFrom="column">
                  <wp:posOffset>232410</wp:posOffset>
                </wp:positionH>
                <wp:positionV relativeFrom="paragraph">
                  <wp:posOffset>61595</wp:posOffset>
                </wp:positionV>
                <wp:extent cx="78740" cy="62865"/>
                <wp:effectExtent l="0" t="0" r="0" b="0"/>
                <wp:wrapNone/>
                <wp:docPr id="2370963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74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071F" id="Rectangle 35" o:spid="_x0000_s1026" style="position:absolute;margin-left:18.3pt;margin-top:4.85pt;width:6.2pt;height:4.9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"/>
            </w:pict>
          </mc:Fallback>
        </mc:AlternateContent>
      </w:r>
      <w:r w:rsidR="00784C83" w:rsidRPr="00D66D57">
        <w:rPr>
          <w:rFonts w:eastAsia="Arial Unicode MS"/>
          <w:bCs/>
          <w:color w:val="000000"/>
        </w:rPr>
        <w:t>NIE</w:t>
      </w:r>
    </w:p>
    <w:p w14:paraId="504F084D" w14:textId="77777777" w:rsidR="00784C83" w:rsidRPr="00D66D57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Oferta pracy :</w:t>
      </w:r>
    </w:p>
    <w:p w14:paraId="02FE47B2" w14:textId="77777777" w:rsidR="00784C83" w:rsidRPr="00D66D57" w:rsidRDefault="00784C83" w:rsidP="00784C83">
      <w:pPr>
        <w:numPr>
          <w:ilvl w:val="0"/>
          <w:numId w:val="10"/>
        </w:numPr>
        <w:tabs>
          <w:tab w:val="left" w:pos="284"/>
          <w:tab w:val="left" w:pos="567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hanging="900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 xml:space="preserve"> ma zostać upowszechniona w państwie EOG:</w:t>
      </w:r>
    </w:p>
    <w:p w14:paraId="70112358" w14:textId="6D775C2F" w:rsidR="00784C83" w:rsidRPr="00D66D57" w:rsidRDefault="00AC3804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540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E1D45" wp14:editId="12053964">
                <wp:simplePos x="0" y="0"/>
                <wp:positionH relativeFrom="column">
                  <wp:posOffset>232410</wp:posOffset>
                </wp:positionH>
                <wp:positionV relativeFrom="paragraph">
                  <wp:posOffset>40640</wp:posOffset>
                </wp:positionV>
                <wp:extent cx="78740" cy="62865"/>
                <wp:effectExtent l="0" t="0" r="0" b="0"/>
                <wp:wrapNone/>
                <wp:docPr id="8166056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74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C520" id="Rectangle 36" o:spid="_x0000_s1026" style="position:absolute;margin-left:18.3pt;margin-top:3.2pt;width:6.2pt;height:4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"/>
            </w:pict>
          </mc:Fallback>
        </mc:AlternateContent>
      </w:r>
      <w:r w:rsidR="00784C83" w:rsidRPr="00D66D57">
        <w:rPr>
          <w:rFonts w:eastAsia="Arial Unicode MS"/>
          <w:bCs/>
          <w:color w:val="000000"/>
        </w:rPr>
        <w:t xml:space="preserve">      TAK, podać nazwę pań</w:t>
      </w:r>
      <w:r w:rsidR="00784C83" w:rsidRPr="0050698D">
        <w:rPr>
          <w:rFonts w:eastAsia="Arial Unicode MS"/>
          <w:bCs/>
          <w:color w:val="000000"/>
        </w:rPr>
        <w:t>stwa ………………………………………………………………</w:t>
      </w:r>
    </w:p>
    <w:p w14:paraId="5C85E333" w14:textId="7C9F2645" w:rsidR="00784C83" w:rsidRPr="00D66D57" w:rsidRDefault="00AC3804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540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95A1C8" wp14:editId="751D35A0">
                <wp:simplePos x="0" y="0"/>
                <wp:positionH relativeFrom="column">
                  <wp:posOffset>232410</wp:posOffset>
                </wp:positionH>
                <wp:positionV relativeFrom="paragraph">
                  <wp:posOffset>78740</wp:posOffset>
                </wp:positionV>
                <wp:extent cx="78740" cy="62865"/>
                <wp:effectExtent l="0" t="0" r="0" b="0"/>
                <wp:wrapNone/>
                <wp:docPr id="9410268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74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F2B7" id="Rectangle 39" o:spid="_x0000_s1026" style="position:absolute;margin-left:18.3pt;margin-top:6.2pt;width:6.2pt;height:4.9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"/>
            </w:pict>
          </mc:Fallback>
        </mc:AlternateContent>
      </w:r>
      <w:r w:rsidR="00784C83" w:rsidRPr="00D66D57">
        <w:rPr>
          <w:rFonts w:eastAsia="Arial Unicode MS"/>
          <w:bCs/>
          <w:color w:val="000000"/>
        </w:rPr>
        <w:t xml:space="preserve">      NIE</w:t>
      </w:r>
    </w:p>
    <w:p w14:paraId="176A1297" w14:textId="77777777" w:rsidR="00784C83" w:rsidRPr="00D66D57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540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 xml:space="preserve">   </w:t>
      </w:r>
    </w:p>
    <w:p w14:paraId="5B57F662" w14:textId="77777777" w:rsidR="00784C83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540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            </w:t>
      </w:r>
      <w:r w:rsidRPr="00D66D57">
        <w:rPr>
          <w:rFonts w:eastAsia="Arial Unicode MS"/>
          <w:bCs/>
          <w:color w:val="000000"/>
        </w:rPr>
        <w:t xml:space="preserve">Podpis pracodawcy                                                                         </w:t>
      </w:r>
    </w:p>
    <w:p w14:paraId="5893EB09" w14:textId="77777777" w:rsidR="00784C83" w:rsidRPr="00D66D57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ind w:left="540"/>
        <w:jc w:val="both"/>
        <w:rPr>
          <w:rFonts w:eastAsia="Arial Unicode MS"/>
          <w:bCs/>
          <w:color w:val="000000"/>
        </w:rPr>
      </w:pPr>
    </w:p>
    <w:p w14:paraId="3DACA584" w14:textId="77777777" w:rsidR="00784C83" w:rsidRDefault="00784C83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  <w:r w:rsidRPr="00D66D57">
        <w:rPr>
          <w:rFonts w:eastAsia="Arial Unicode MS"/>
          <w:bCs/>
          <w:color w:val="000000"/>
        </w:rPr>
        <w:t>.....................</w:t>
      </w:r>
      <w:r>
        <w:rPr>
          <w:rFonts w:eastAsia="Arial Unicode MS"/>
          <w:bCs/>
          <w:color w:val="000000"/>
        </w:rPr>
        <w:t xml:space="preserve">......................................................           </w:t>
      </w:r>
      <w:r w:rsidRPr="00D66D57">
        <w:rPr>
          <w:rFonts w:eastAsia="Arial Unicode MS"/>
          <w:bCs/>
          <w:color w:val="000000"/>
        </w:rPr>
        <w:t xml:space="preserve">                    </w:t>
      </w:r>
      <w:r>
        <w:rPr>
          <w:rFonts w:eastAsia="Arial Unicode MS"/>
          <w:bCs/>
          <w:color w:val="000000"/>
        </w:rPr>
        <w:t xml:space="preserve">   </w:t>
      </w:r>
      <w:r w:rsidRPr="00D66D57">
        <w:rPr>
          <w:rFonts w:eastAsia="Arial Unicode MS"/>
          <w:bCs/>
          <w:color w:val="000000"/>
        </w:rPr>
        <w:t xml:space="preserve">       </w:t>
      </w:r>
    </w:p>
    <w:p w14:paraId="23568C5A" w14:textId="77777777" w:rsidR="007D2169" w:rsidRDefault="007D2169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</w:p>
    <w:p w14:paraId="4A53128A" w14:textId="77777777" w:rsidR="007D2169" w:rsidRDefault="007D2169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</w:p>
    <w:p w14:paraId="6FFB1AA9" w14:textId="77777777" w:rsidR="007D2169" w:rsidRDefault="007D2169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</w:p>
    <w:p w14:paraId="0F3AC021" w14:textId="77777777" w:rsidR="007D2169" w:rsidRDefault="007D2169" w:rsidP="00784C83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100" w:line="256" w:lineRule="auto"/>
        <w:jc w:val="both"/>
        <w:rPr>
          <w:rFonts w:eastAsia="Arial Unicode MS"/>
          <w:bCs/>
          <w:color w:val="000000"/>
        </w:rPr>
      </w:pPr>
    </w:p>
    <w:p w14:paraId="5BE979D8" w14:textId="77777777" w:rsidR="00D1066C" w:rsidRPr="00604003" w:rsidRDefault="00D1066C" w:rsidP="00604003">
      <w:pPr>
        <w:rPr>
          <w:rFonts w:ascii="Calibri" w:hAnsi="Calibri" w:cs="Calibri"/>
          <w:b/>
          <w:bCs/>
        </w:rPr>
      </w:pPr>
    </w:p>
    <w:p w14:paraId="26F434BA" w14:textId="77777777" w:rsidR="00D1066C" w:rsidRDefault="005B247D" w:rsidP="005B247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</w:t>
      </w:r>
      <w:r w:rsidR="00604003">
        <w:rPr>
          <w:rFonts w:ascii="Calibri" w:hAnsi="Calibri" w:cs="Calibri"/>
        </w:rPr>
        <w:t>4</w:t>
      </w:r>
    </w:p>
    <w:p w14:paraId="01979492" w14:textId="77777777" w:rsidR="00D1066C" w:rsidRDefault="00D1066C" w:rsidP="00D1066C">
      <w:pPr>
        <w:rPr>
          <w:rFonts w:ascii="Calibri" w:hAnsi="Calibri" w:cs="Calibri"/>
        </w:rPr>
      </w:pPr>
    </w:p>
    <w:p w14:paraId="2F2B6614" w14:textId="77777777" w:rsidR="00D1066C" w:rsidRPr="00730922" w:rsidRDefault="00D1066C" w:rsidP="00D1066C">
      <w:pPr>
        <w:rPr>
          <w:rFonts w:ascii="Calibri" w:hAnsi="Calibri" w:cs="Calibri"/>
        </w:rPr>
      </w:pPr>
      <w:r w:rsidRPr="00730922">
        <w:rPr>
          <w:rFonts w:ascii="Calibri" w:hAnsi="Calibri" w:cs="Calibri"/>
        </w:rPr>
        <w:t>.................................................</w:t>
      </w:r>
    </w:p>
    <w:p w14:paraId="2EF7DA38" w14:textId="77777777" w:rsidR="00D1066C" w:rsidRDefault="00D1066C" w:rsidP="00D106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730922">
        <w:rPr>
          <w:rFonts w:ascii="Calibri" w:hAnsi="Calibri" w:cs="Calibri"/>
        </w:rPr>
        <w:t xml:space="preserve">(pieczęć </w:t>
      </w:r>
      <w:r>
        <w:rPr>
          <w:rFonts w:ascii="Calibri" w:hAnsi="Calibri" w:cs="Calibri"/>
        </w:rPr>
        <w:t>pracodawcy</w:t>
      </w:r>
    </w:p>
    <w:p w14:paraId="757B6A39" w14:textId="77777777" w:rsidR="00D1066C" w:rsidRDefault="00D1066C" w:rsidP="00D1066C">
      <w:pPr>
        <w:rPr>
          <w:rFonts w:ascii="Calibri" w:hAnsi="Calibri" w:cs="Calibri"/>
        </w:rPr>
      </w:pPr>
    </w:p>
    <w:p w14:paraId="1AA70708" w14:textId="77777777" w:rsidR="00D1066C" w:rsidRDefault="00D1066C" w:rsidP="00D1066C">
      <w:pPr>
        <w:rPr>
          <w:rFonts w:ascii="Calibri" w:hAnsi="Calibri" w:cs="Calibri"/>
        </w:rPr>
      </w:pPr>
    </w:p>
    <w:p w14:paraId="14C57295" w14:textId="77777777" w:rsidR="00D1066C" w:rsidRDefault="00D1066C" w:rsidP="00D1066C">
      <w:pPr>
        <w:rPr>
          <w:rFonts w:ascii="Calibri" w:hAnsi="Calibri" w:cs="Calibri"/>
        </w:rPr>
      </w:pPr>
    </w:p>
    <w:p w14:paraId="75C98C34" w14:textId="77777777" w:rsidR="00D1066C" w:rsidRDefault="00D1066C" w:rsidP="00D1066C">
      <w:pPr>
        <w:rPr>
          <w:rFonts w:ascii="Calibri" w:hAnsi="Calibri" w:cs="Calibri"/>
        </w:rPr>
      </w:pPr>
    </w:p>
    <w:p w14:paraId="50148B12" w14:textId="77777777" w:rsidR="00D1066C" w:rsidRPr="00730922" w:rsidRDefault="00D1066C" w:rsidP="00D1066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</w:t>
      </w:r>
    </w:p>
    <w:p w14:paraId="3F2805D5" w14:textId="77777777" w:rsidR="00D1066C" w:rsidRPr="00730922" w:rsidRDefault="00D1066C" w:rsidP="00D1066C">
      <w:pPr>
        <w:jc w:val="center"/>
        <w:rPr>
          <w:rFonts w:ascii="Calibri" w:hAnsi="Calibri" w:cs="Calibri"/>
          <w:sz w:val="22"/>
          <w:szCs w:val="22"/>
        </w:rPr>
      </w:pPr>
    </w:p>
    <w:p w14:paraId="7D74A37A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7EB07D1F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3BD0D90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16BE3E88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71AC7E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72F32361" w14:textId="77777777" w:rsidR="00D1066C" w:rsidRPr="00730922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74A1369F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(nazwa/imię i nazwisko oraz adres przedsiębiorcy)</w:t>
      </w:r>
    </w:p>
    <w:p w14:paraId="67B971AA" w14:textId="77777777" w:rsidR="00D1066C" w:rsidRPr="00730922" w:rsidRDefault="00D1066C" w:rsidP="00D1066C">
      <w:pPr>
        <w:jc w:val="center"/>
        <w:rPr>
          <w:rFonts w:ascii="Calibri" w:hAnsi="Calibri" w:cs="Calibri"/>
          <w:sz w:val="22"/>
          <w:szCs w:val="22"/>
        </w:rPr>
      </w:pPr>
    </w:p>
    <w:p w14:paraId="504A62FE" w14:textId="77777777" w:rsidR="00D1066C" w:rsidRPr="00730922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0C49B1D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(numer NIP)</w:t>
      </w:r>
    </w:p>
    <w:p w14:paraId="217F9682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okresie</w:t>
      </w: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6BDAD14" w14:textId="77777777" w:rsidR="00D1066C" w:rsidRPr="00730922" w:rsidRDefault="00D1066C" w:rsidP="00D1066C">
      <w:pPr>
        <w:rPr>
          <w:rFonts w:ascii="Calibri" w:hAnsi="Calibri" w:cs="Calibri"/>
          <w:sz w:val="22"/>
          <w:szCs w:val="22"/>
        </w:rPr>
      </w:pPr>
    </w:p>
    <w:p w14:paraId="25A5A66B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po</w:t>
      </w:r>
      <w:r>
        <w:rPr>
          <w:rFonts w:ascii="Calibri" w:hAnsi="Calibri" w:cs="Calibri"/>
          <w:sz w:val="22"/>
          <w:szCs w:val="22"/>
        </w:rPr>
        <w:t>niosłem</w:t>
      </w:r>
      <w:r w:rsidRPr="00730922">
        <w:rPr>
          <w:rFonts w:ascii="Calibri" w:hAnsi="Calibri" w:cs="Calibri"/>
          <w:sz w:val="22"/>
          <w:szCs w:val="22"/>
        </w:rPr>
        <w:t xml:space="preserve"> szkodę w wyniku powodzi, która wystąpiła na terenie</w:t>
      </w:r>
    </w:p>
    <w:p w14:paraId="5EEE1BA7" w14:textId="77777777" w:rsidR="00D1066C" w:rsidRPr="00730922" w:rsidRDefault="00D1066C" w:rsidP="00D1066C">
      <w:pPr>
        <w:rPr>
          <w:rFonts w:ascii="Calibri" w:hAnsi="Calibri" w:cs="Calibri"/>
          <w:sz w:val="22"/>
          <w:szCs w:val="22"/>
        </w:rPr>
      </w:pPr>
    </w:p>
    <w:p w14:paraId="6FA7CC21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34EEE80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5620562D" w14:textId="77777777" w:rsidR="00D1066C" w:rsidRPr="00730922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3196E699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(nazwa miejscowości/gminy)</w:t>
      </w:r>
    </w:p>
    <w:p w14:paraId="051944CA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</w:p>
    <w:p w14:paraId="3570BE9E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14D86F2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563EB9B2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F66BBF4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634554C2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75D17D80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00C88E57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9095661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6643989C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A42880D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756A481D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095D883C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64401779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D16735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41712576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2CB6E51A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7F7FE9FD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9407D0D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6A0A5C86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2A8C63BD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66DB0214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AEBB0D9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3EEC7123" w14:textId="77777777" w:rsidR="00571CB6" w:rsidRDefault="00D1066C" w:rsidP="00571CB6">
      <w:pPr>
        <w:jc w:val="center"/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571CB6" w:rsidRPr="00571CB6">
        <w:rPr>
          <w:rFonts w:ascii="Calibri" w:hAnsi="Calibri" w:cs="Calibri"/>
          <w:sz w:val="22"/>
          <w:szCs w:val="22"/>
        </w:rPr>
        <w:t xml:space="preserve"> </w:t>
      </w:r>
      <w:r w:rsidR="00571CB6">
        <w:rPr>
          <w:rFonts w:ascii="Calibri" w:hAnsi="Calibri" w:cs="Calibri"/>
          <w:sz w:val="22"/>
          <w:szCs w:val="22"/>
        </w:rPr>
        <w:t>(zakres, skala zniszczeń)</w:t>
      </w:r>
    </w:p>
    <w:p w14:paraId="0FBD32BF" w14:textId="77777777" w:rsidR="005B247D" w:rsidRDefault="005B247D" w:rsidP="00571CB6">
      <w:pPr>
        <w:jc w:val="center"/>
        <w:rPr>
          <w:rFonts w:ascii="Calibri" w:hAnsi="Calibri" w:cs="Calibri"/>
          <w:sz w:val="22"/>
          <w:szCs w:val="22"/>
        </w:rPr>
      </w:pPr>
    </w:p>
    <w:p w14:paraId="6850737F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716BAC1F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lastRenderedPageBreak/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4AB70B0F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6B302A92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1DE0100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2CD92E73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22D7B644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487802EE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F152F17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</w:p>
    <w:p w14:paraId="2ABC5BE6" w14:textId="77777777" w:rsidR="00D1066C" w:rsidRDefault="00D1066C" w:rsidP="00D1066C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1E5887" w14:textId="77777777" w:rsidR="00D1066C" w:rsidRPr="00730922" w:rsidRDefault="00D1066C" w:rsidP="00D1066C">
      <w:pPr>
        <w:rPr>
          <w:rFonts w:ascii="Calibri" w:hAnsi="Calibri" w:cs="Calibri"/>
          <w:sz w:val="22"/>
          <w:szCs w:val="22"/>
        </w:rPr>
      </w:pPr>
    </w:p>
    <w:p w14:paraId="023701F2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(zakres, skala zniszczeń)</w:t>
      </w:r>
    </w:p>
    <w:p w14:paraId="13525EA8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</w:p>
    <w:p w14:paraId="5A062049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</w:p>
    <w:p w14:paraId="3811656A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</w:p>
    <w:p w14:paraId="0E6C65A2" w14:textId="77777777" w:rsidR="00D1066C" w:rsidRDefault="00D1066C" w:rsidP="00D1066C">
      <w:pPr>
        <w:jc w:val="center"/>
        <w:rPr>
          <w:rFonts w:ascii="Calibri" w:hAnsi="Calibri" w:cs="Calibri"/>
          <w:sz w:val="22"/>
          <w:szCs w:val="22"/>
        </w:rPr>
      </w:pPr>
    </w:p>
    <w:p w14:paraId="6F83AE52" w14:textId="77777777" w:rsidR="00D1066C" w:rsidRPr="00730922" w:rsidRDefault="00D1066C" w:rsidP="00D1066C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30922">
        <w:rPr>
          <w:rFonts w:ascii="Calibri" w:hAnsi="Calibri" w:cs="Calibri"/>
          <w:sz w:val="22"/>
          <w:szCs w:val="22"/>
        </w:rPr>
        <w:t>...........................................</w:t>
      </w:r>
    </w:p>
    <w:p w14:paraId="29C38204" w14:textId="77777777" w:rsidR="00D1066C" w:rsidRPr="00730922" w:rsidRDefault="00D1066C" w:rsidP="00D1066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730922">
        <w:rPr>
          <w:rFonts w:ascii="Calibri" w:hAnsi="Calibri" w:cs="Calibri"/>
          <w:sz w:val="22"/>
          <w:szCs w:val="22"/>
        </w:rPr>
        <w:t xml:space="preserve">(podpis </w:t>
      </w:r>
      <w:r>
        <w:rPr>
          <w:rFonts w:ascii="Calibri" w:hAnsi="Calibri" w:cs="Calibri"/>
          <w:sz w:val="22"/>
          <w:szCs w:val="22"/>
        </w:rPr>
        <w:t>pracodawcy</w:t>
      </w:r>
      <w:r w:rsidRPr="00730922">
        <w:rPr>
          <w:rFonts w:ascii="Calibri" w:hAnsi="Calibri" w:cs="Calibri"/>
          <w:sz w:val="22"/>
          <w:szCs w:val="22"/>
        </w:rPr>
        <w:t>)</w:t>
      </w:r>
    </w:p>
    <w:p w14:paraId="4C5FA19A" w14:textId="77777777" w:rsidR="00D1066C" w:rsidRDefault="00D1066C" w:rsidP="00D1066C">
      <w:pPr>
        <w:spacing w:after="100" w:afterAutospacing="1"/>
        <w:contextualSpacing/>
        <w:mirrorIndents/>
        <w:rPr>
          <w:rFonts w:ascii="Calibri" w:hAnsi="Calibri"/>
          <w:b/>
        </w:rPr>
      </w:pPr>
    </w:p>
    <w:p w14:paraId="0BC77C19" w14:textId="77777777" w:rsidR="00D1066C" w:rsidRDefault="00D1066C" w:rsidP="00D1066C">
      <w:pPr>
        <w:spacing w:after="100" w:afterAutospacing="1"/>
        <w:contextualSpacing/>
        <w:mirrorIndents/>
        <w:rPr>
          <w:rFonts w:ascii="Calibri" w:hAnsi="Calibri"/>
          <w:b/>
        </w:rPr>
      </w:pPr>
    </w:p>
    <w:p w14:paraId="7EF074D0" w14:textId="77777777" w:rsidR="00D1066C" w:rsidRDefault="00D1066C" w:rsidP="00D1066C">
      <w:pPr>
        <w:spacing w:after="100" w:afterAutospacing="1"/>
        <w:contextualSpacing/>
        <w:mirrorIndents/>
        <w:rPr>
          <w:rFonts w:ascii="Calibri" w:hAnsi="Calibri"/>
          <w:b/>
        </w:rPr>
      </w:pPr>
    </w:p>
    <w:p w14:paraId="69BE566E" w14:textId="77777777" w:rsidR="005C50F9" w:rsidRDefault="005C50F9" w:rsidP="005C50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Straty wyceniono na kwotę ……………………….zł</w:t>
      </w:r>
    </w:p>
    <w:p w14:paraId="4606B85D" w14:textId="77777777" w:rsidR="005C50F9" w:rsidRDefault="005C50F9" w:rsidP="005C50F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18"/>
          <w:szCs w:val="18"/>
        </w:rPr>
        <w:t>(wskazać kwotę jeśli została wyceniona szkoda lub wskazać kwotę szacunkową)</w:t>
      </w:r>
    </w:p>
    <w:p w14:paraId="0ADBB209" w14:textId="77777777" w:rsidR="005C50F9" w:rsidRDefault="005C50F9" w:rsidP="005C50F9">
      <w:pPr>
        <w:jc w:val="both"/>
        <w:rPr>
          <w:rFonts w:ascii="Arial" w:hAnsi="Arial" w:cs="Arial"/>
          <w:b/>
          <w:sz w:val="24"/>
          <w:szCs w:val="24"/>
        </w:rPr>
      </w:pPr>
    </w:p>
    <w:p w14:paraId="2949CC7A" w14:textId="77777777" w:rsidR="005C50F9" w:rsidRDefault="005C50F9" w:rsidP="005C50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Wskazaną skalę zniszczeń potwierdza przedłożona do wniosku :</w:t>
      </w:r>
    </w:p>
    <w:p w14:paraId="0F36298F" w14:textId="77777777" w:rsidR="005C50F9" w:rsidRDefault="005C50F9" w:rsidP="005C50F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fotograficzna</w:t>
      </w:r>
    </w:p>
    <w:p w14:paraId="2BE50022" w14:textId="77777777" w:rsidR="005C50F9" w:rsidRDefault="005C50F9" w:rsidP="005C50F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od ubezpieczyciela</w:t>
      </w:r>
    </w:p>
    <w:p w14:paraId="0B42E023" w14:textId="77777777" w:rsidR="005C50F9" w:rsidRDefault="005C50F9" w:rsidP="005C50F9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………………………………………………………….…..</w:t>
      </w:r>
    </w:p>
    <w:p w14:paraId="1F9D52A4" w14:textId="77777777" w:rsidR="005C50F9" w:rsidRDefault="005C50F9" w:rsidP="005C50F9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17832B2" w14:textId="77777777" w:rsidR="005C50F9" w:rsidRDefault="005C50F9" w:rsidP="005C50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 również, że szkody spowodowane w wyniku powodzi </w:t>
      </w:r>
      <w:r>
        <w:rPr>
          <w:rFonts w:ascii="Arial" w:hAnsi="Arial" w:cs="Arial"/>
          <w:b/>
          <w:sz w:val="24"/>
          <w:szCs w:val="24"/>
        </w:rPr>
        <w:t>uniemożliwiają / umożliwiają*</w:t>
      </w:r>
      <w:r>
        <w:rPr>
          <w:rFonts w:ascii="Arial" w:hAnsi="Arial" w:cs="Arial"/>
          <w:sz w:val="24"/>
          <w:szCs w:val="24"/>
        </w:rPr>
        <w:t xml:space="preserve"> prowadzenie działalności gospodarczej w miejscu ich wystąpienia. </w:t>
      </w:r>
    </w:p>
    <w:p w14:paraId="2B3DBDB1" w14:textId="77777777" w:rsidR="005C50F9" w:rsidRDefault="005C50F9" w:rsidP="005C50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2FFD8" w14:textId="77777777" w:rsidR="005C50F9" w:rsidRDefault="005C50F9" w:rsidP="005C50F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Zobowiązuje się do wykorzystania przyznanego mi wsparcia zgodnie </w:t>
      </w:r>
      <w:r>
        <w:rPr>
          <w:rFonts w:ascii="Arial" w:hAnsi="Arial" w:cs="Arial"/>
          <w:sz w:val="24"/>
          <w:szCs w:val="24"/>
        </w:rPr>
        <w:br/>
        <w:t xml:space="preserve">z przeznaczeniem i przedkładania dokumentów potwierdzających poniesione koszty na wynagrodzenie pracowników w terminie i na warunkach określonych w ramach umowy zawartej z Powiatowym Urzędem Pracy w </w:t>
      </w:r>
      <w:r w:rsidR="000E0718">
        <w:rPr>
          <w:rFonts w:ascii="Arial" w:hAnsi="Arial" w:cs="Arial"/>
          <w:sz w:val="24"/>
          <w:szCs w:val="24"/>
        </w:rPr>
        <w:t>Prudniku</w:t>
      </w:r>
      <w:r>
        <w:rPr>
          <w:rFonts w:ascii="Arial" w:hAnsi="Arial" w:cs="Arial"/>
          <w:sz w:val="24"/>
          <w:szCs w:val="24"/>
        </w:rPr>
        <w:t>.</w:t>
      </w:r>
    </w:p>
    <w:p w14:paraId="5A3E0BC9" w14:textId="77777777" w:rsidR="005C50F9" w:rsidRDefault="005C50F9" w:rsidP="005C50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5703DA" w14:textId="77777777" w:rsidR="005C50F9" w:rsidRDefault="005C50F9" w:rsidP="005C50F9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A3B6FE7" w14:textId="77777777" w:rsidR="005C50F9" w:rsidRDefault="000E0718" w:rsidP="005C50F9">
      <w:pPr>
        <w:tabs>
          <w:tab w:val="left" w:pos="571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Prudnik</w:t>
      </w:r>
      <w:r w:rsidR="005C50F9">
        <w:rPr>
          <w:rFonts w:ascii="Arial" w:hAnsi="Arial" w:cs="Arial"/>
          <w:sz w:val="24"/>
          <w:szCs w:val="24"/>
        </w:rPr>
        <w:t>, dn. ……………………..</w:t>
      </w:r>
      <w:r w:rsidR="005C50F9"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1540C31E" w14:textId="77777777" w:rsidR="005C50F9" w:rsidRDefault="005C50F9" w:rsidP="005C50F9">
      <w:pPr>
        <w:tabs>
          <w:tab w:val="left" w:pos="571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Podpis Wnioskodawcy</w:t>
      </w:r>
    </w:p>
    <w:p w14:paraId="708A1356" w14:textId="77777777" w:rsidR="00D1066C" w:rsidRDefault="00D1066C" w:rsidP="00D1066C">
      <w:pPr>
        <w:spacing w:after="100" w:afterAutospacing="1"/>
        <w:contextualSpacing/>
        <w:mirrorIndents/>
        <w:rPr>
          <w:rFonts w:ascii="Calibri" w:hAnsi="Calibri"/>
          <w:b/>
        </w:rPr>
      </w:pPr>
    </w:p>
    <w:p w14:paraId="7C14C858" w14:textId="77777777" w:rsidR="00D1066C" w:rsidRDefault="00D1066C" w:rsidP="00D1066C">
      <w:pPr>
        <w:spacing w:after="100" w:afterAutospacing="1"/>
        <w:contextualSpacing/>
        <w:mirrorIndents/>
        <w:rPr>
          <w:rFonts w:ascii="Calibri" w:hAnsi="Calibri"/>
          <w:b/>
        </w:rPr>
      </w:pPr>
    </w:p>
    <w:p w14:paraId="4456CCC8" w14:textId="77777777" w:rsidR="00DF037B" w:rsidRDefault="00DF037B" w:rsidP="005C50F9">
      <w:pPr>
        <w:rPr>
          <w:rFonts w:ascii="Calibri" w:hAnsi="Calibri" w:cs="Calibri"/>
          <w:b/>
          <w:bCs/>
          <w:sz w:val="18"/>
          <w:szCs w:val="18"/>
        </w:rPr>
      </w:pPr>
    </w:p>
    <w:p w14:paraId="50FAF563" w14:textId="77777777" w:rsidR="005B247D" w:rsidRDefault="005B247D" w:rsidP="00EB488D">
      <w:pPr>
        <w:ind w:left="7371"/>
        <w:rPr>
          <w:rFonts w:ascii="Calibri" w:hAnsi="Calibri" w:cs="Calibri"/>
          <w:b/>
          <w:bCs/>
          <w:sz w:val="18"/>
          <w:szCs w:val="18"/>
        </w:rPr>
      </w:pPr>
    </w:p>
    <w:p w14:paraId="46A4C3E9" w14:textId="77777777" w:rsidR="005B247D" w:rsidRDefault="005B247D" w:rsidP="00EB488D">
      <w:pPr>
        <w:ind w:left="7371"/>
        <w:rPr>
          <w:rFonts w:ascii="Calibri" w:hAnsi="Calibri" w:cs="Calibri"/>
          <w:b/>
          <w:bCs/>
          <w:sz w:val="18"/>
          <w:szCs w:val="18"/>
        </w:rPr>
      </w:pPr>
    </w:p>
    <w:p w14:paraId="39FC9F88" w14:textId="77777777" w:rsidR="00EB488D" w:rsidRPr="00EB488D" w:rsidRDefault="00EB488D" w:rsidP="00EB488D">
      <w:pPr>
        <w:ind w:left="7371"/>
        <w:rPr>
          <w:rFonts w:ascii="Calibri" w:hAnsi="Calibri" w:cs="Calibri"/>
          <w:b/>
          <w:bCs/>
          <w:sz w:val="18"/>
          <w:szCs w:val="18"/>
        </w:rPr>
      </w:pPr>
      <w:r w:rsidRPr="00EB488D">
        <w:rPr>
          <w:rFonts w:ascii="Calibri" w:hAnsi="Calibri" w:cs="Calibri"/>
          <w:b/>
          <w:bCs/>
          <w:sz w:val="18"/>
          <w:szCs w:val="18"/>
        </w:rPr>
        <w:lastRenderedPageBreak/>
        <w:t xml:space="preserve">Załącznik  Nr </w:t>
      </w:r>
      <w:r w:rsidR="00604003">
        <w:rPr>
          <w:rFonts w:ascii="Calibri" w:hAnsi="Calibri" w:cs="Calibri"/>
          <w:b/>
          <w:bCs/>
          <w:sz w:val="18"/>
          <w:szCs w:val="18"/>
        </w:rPr>
        <w:t>5</w:t>
      </w:r>
    </w:p>
    <w:p w14:paraId="2B80EEBD" w14:textId="77777777" w:rsidR="00EB488D" w:rsidRPr="00EB488D" w:rsidRDefault="00EB488D" w:rsidP="00EB488D">
      <w:pPr>
        <w:tabs>
          <w:tab w:val="left" w:leader="dot" w:pos="7425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0C538355" w14:textId="77777777" w:rsidR="00EB488D" w:rsidRPr="00EB488D" w:rsidRDefault="00EB488D" w:rsidP="00EB488D">
      <w:pPr>
        <w:tabs>
          <w:tab w:val="left" w:leader="dot" w:pos="7425"/>
        </w:tabs>
        <w:jc w:val="center"/>
        <w:rPr>
          <w:rFonts w:ascii="Calibri" w:hAnsi="Calibri" w:cs="Calibri"/>
          <w:b/>
          <w:color w:val="00B050"/>
          <w:sz w:val="18"/>
          <w:szCs w:val="18"/>
        </w:rPr>
      </w:pPr>
      <w:r w:rsidRPr="00EB488D">
        <w:rPr>
          <w:rFonts w:ascii="Calibri" w:hAnsi="Calibri" w:cs="Calibri"/>
          <w:b/>
          <w:color w:val="00B050"/>
          <w:sz w:val="18"/>
          <w:szCs w:val="18"/>
        </w:rPr>
        <w:t>KLAUZULA INFORMACYJNA DLA KLIENTÓW POWIATOWEGO URZĘDU PRACY - PRACODAWCY</w:t>
      </w:r>
    </w:p>
    <w:p w14:paraId="7AE20FF8" w14:textId="77777777" w:rsidR="00EB488D" w:rsidRPr="00EB488D" w:rsidRDefault="00EB488D" w:rsidP="00EB488D">
      <w:pPr>
        <w:tabs>
          <w:tab w:val="left" w:leader="dot" w:pos="7425"/>
        </w:tabs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14:paraId="4D8B90DC" w14:textId="1AA833D4" w:rsidR="00EB488D" w:rsidRPr="00EB488D" w:rsidRDefault="00EB488D" w:rsidP="00EB488D">
      <w:pPr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Powiatowy Urząd Pracy w </w:t>
      </w:r>
      <w:r w:rsidR="00AC3804">
        <w:rPr>
          <w:rFonts w:ascii="Calibri" w:hAnsi="Calibri" w:cs="Calibri"/>
          <w:sz w:val="18"/>
          <w:szCs w:val="18"/>
        </w:rPr>
        <w:t>Prudniku</w:t>
      </w:r>
      <w:r w:rsidRPr="00EB488D">
        <w:rPr>
          <w:rFonts w:ascii="Calibri" w:hAnsi="Calibri" w:cs="Calibri"/>
          <w:sz w:val="18"/>
          <w:szCs w:val="18"/>
        </w:rPr>
        <w:t xml:space="preserve"> zgodnie z art. 13 Rozporządzenia Parlamentu Europejskiego i  Rady (UE) 2016/679                            w sprawie ochrony osób fizycznych w związku  z przetwarzaniem danych osobowych i w sprawie swobodnego przepływu takich danych oraz uchylenia Dyrektywy 95/46 z dnia 27 kwietnia 2016 r.(Dz. Urz. UE L 119  z 04.05.2016) informuje, że:</w:t>
      </w:r>
    </w:p>
    <w:p w14:paraId="7E4113D2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EB488D">
        <w:rPr>
          <w:rFonts w:ascii="Calibri" w:hAnsi="Calibri" w:cs="Calibri"/>
          <w:b/>
          <w:bCs/>
          <w:sz w:val="18"/>
          <w:szCs w:val="18"/>
        </w:rPr>
        <w:t xml:space="preserve">Powiatowy Urząd Pracy w </w:t>
      </w:r>
      <w:r w:rsidR="00AE379B">
        <w:rPr>
          <w:rFonts w:ascii="Calibri" w:hAnsi="Calibri" w:cs="Calibri"/>
          <w:b/>
          <w:bCs/>
          <w:sz w:val="18"/>
          <w:szCs w:val="18"/>
        </w:rPr>
        <w:t>Prudniku</w:t>
      </w:r>
      <w:r w:rsidRPr="00EB488D">
        <w:rPr>
          <w:rFonts w:ascii="Calibri" w:hAnsi="Calibri" w:cs="Calibri"/>
          <w:b/>
          <w:bCs/>
          <w:sz w:val="18"/>
          <w:szCs w:val="18"/>
        </w:rPr>
        <w:t>.</w:t>
      </w:r>
    </w:p>
    <w:p w14:paraId="21A25F92" w14:textId="77777777" w:rsidR="00EB488D" w:rsidRPr="00EB488D" w:rsidRDefault="00EB488D" w:rsidP="00EB488D">
      <w:pPr>
        <w:ind w:left="284"/>
        <w:rPr>
          <w:rFonts w:ascii="Calibri" w:hAnsi="Calibri" w:cs="Calibri"/>
          <w:sz w:val="18"/>
          <w:szCs w:val="18"/>
        </w:rPr>
      </w:pPr>
    </w:p>
    <w:p w14:paraId="6D391650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kontakt z Inspektorem Ochrony Danych </w:t>
      </w:r>
      <w:r w:rsidRPr="00EB488D">
        <w:rPr>
          <w:rFonts w:ascii="Calibri" w:hAnsi="Calibri" w:cs="Calibri"/>
          <w:b/>
          <w:bCs/>
          <w:sz w:val="18"/>
          <w:szCs w:val="18"/>
        </w:rPr>
        <w:t xml:space="preserve">- </w:t>
      </w:r>
      <w:hyperlink r:id="rId13" w:history="1">
        <w:r w:rsidR="00AE379B" w:rsidRPr="003F2DC7">
          <w:rPr>
            <w:rStyle w:val="Hipercze"/>
            <w:rFonts w:ascii="Calibri" w:hAnsi="Calibri" w:cs="Calibri"/>
            <w:b/>
            <w:bCs/>
            <w:sz w:val="18"/>
            <w:szCs w:val="18"/>
          </w:rPr>
          <w:t>iod@pup-prudnik.pl</w:t>
        </w:r>
      </w:hyperlink>
      <w:r w:rsidRPr="00EB488D">
        <w:rPr>
          <w:rFonts w:ascii="Calibri" w:hAnsi="Calibri" w:cs="Calibri"/>
          <w:sz w:val="18"/>
          <w:szCs w:val="18"/>
        </w:rPr>
        <w:t>.</w:t>
      </w:r>
    </w:p>
    <w:p w14:paraId="4219F6B2" w14:textId="77777777" w:rsidR="00EB488D" w:rsidRPr="00EB488D" w:rsidRDefault="00EB488D" w:rsidP="00EB488D">
      <w:pPr>
        <w:rPr>
          <w:rFonts w:ascii="Calibri" w:hAnsi="Calibri" w:cs="Calibri"/>
          <w:sz w:val="18"/>
          <w:szCs w:val="18"/>
        </w:rPr>
      </w:pPr>
    </w:p>
    <w:p w14:paraId="7919D969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Pani/Pana dane osobowe będą przetwarzane w celu realizacji ustawowych zadań urzędu wynikających z Ustawy                            z dnia 20 kwietnia 2004 r.  o promocji zatrudnienia i instytucjach rynku pracy   ( t.j. Dz. U. z 202</w:t>
      </w:r>
      <w:r w:rsidR="00F34108">
        <w:rPr>
          <w:rFonts w:ascii="Calibri" w:hAnsi="Calibri" w:cs="Calibri"/>
          <w:sz w:val="18"/>
          <w:szCs w:val="18"/>
        </w:rPr>
        <w:t>4</w:t>
      </w:r>
      <w:r w:rsidRPr="00EB488D">
        <w:rPr>
          <w:rFonts w:ascii="Calibri" w:hAnsi="Calibri" w:cs="Calibri"/>
          <w:sz w:val="18"/>
          <w:szCs w:val="18"/>
        </w:rPr>
        <w:t xml:space="preserve"> poz.</w:t>
      </w:r>
      <w:r w:rsidR="00F34108">
        <w:rPr>
          <w:rFonts w:ascii="Calibri" w:hAnsi="Calibri" w:cs="Calibri"/>
          <w:sz w:val="18"/>
          <w:szCs w:val="18"/>
        </w:rPr>
        <w:t>475)</w:t>
      </w:r>
      <w:r>
        <w:rPr>
          <w:rFonts w:ascii="Calibri" w:hAnsi="Calibri" w:cs="Calibri"/>
          <w:sz w:val="18"/>
          <w:szCs w:val="18"/>
        </w:rPr>
        <w:br/>
      </w:r>
      <w:r w:rsidRPr="00EB488D">
        <w:rPr>
          <w:rFonts w:ascii="Calibri" w:hAnsi="Calibri" w:cs="Calibri"/>
          <w:sz w:val="18"/>
          <w:szCs w:val="18"/>
        </w:rPr>
        <w:t xml:space="preserve"> - na podstawie art. 6 ust. 1 lit. c  oraz na podstawie art. 9 ust.1 lit. g RODO. </w:t>
      </w:r>
    </w:p>
    <w:p w14:paraId="6FB68DAC" w14:textId="77777777" w:rsidR="00EB488D" w:rsidRPr="00EB488D" w:rsidRDefault="00EB488D" w:rsidP="00EB488D">
      <w:pPr>
        <w:rPr>
          <w:rFonts w:ascii="Calibri" w:hAnsi="Calibri" w:cs="Calibri"/>
          <w:sz w:val="18"/>
          <w:szCs w:val="18"/>
        </w:rPr>
      </w:pPr>
    </w:p>
    <w:p w14:paraId="4965FB7E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Pani/Pana dane osobowe przechowywane będą w czasie określonym przepisami prawa, zgodnie  z Rzeczowym Wykazem Akt oraz Instrukcją Kancelaryjną.</w:t>
      </w:r>
    </w:p>
    <w:p w14:paraId="686DDBED" w14:textId="77777777" w:rsidR="00EB488D" w:rsidRPr="00EB488D" w:rsidRDefault="00EB488D" w:rsidP="00EB488D">
      <w:pPr>
        <w:ind w:left="284"/>
        <w:rPr>
          <w:rFonts w:ascii="Calibri" w:hAnsi="Calibri" w:cs="Calibri"/>
          <w:sz w:val="18"/>
          <w:szCs w:val="18"/>
        </w:rPr>
      </w:pPr>
    </w:p>
    <w:p w14:paraId="599AF40E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W zakresie przetwarzania danych osobowych posiadają Państwo następujące prawa:</w:t>
      </w:r>
    </w:p>
    <w:p w14:paraId="28919893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dostępu do treści swoich danych – korzystając z tego prawa mają Państwo możliwość pozyskania informacji, jakie dane, w jaki sposób i w jakim celu są przetwarzane;</w:t>
      </w:r>
    </w:p>
    <w:p w14:paraId="749710EC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 sprostowania – korzystając z tego prawa mogą Państwo zgłosić do nas konieczność poprawienia niepoprawnych danych lub uzupełnienia danych wynikających z błędu przy zbieraniu, czy przetwarzaniu danych;</w:t>
      </w:r>
    </w:p>
    <w:p w14:paraId="62711F8C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usunięcia - korzystając z tego prawa mogą Państwo złożyć wniosek o usunięcie danych. W 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 ramach władzy publicznej powierzonej administratorowi;</w:t>
      </w:r>
    </w:p>
    <w:p w14:paraId="28D43AC4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ograniczenia przetwarzania - korzystając z tego prawa mogą Państwo złożyć wniosek o ograniczenie przetwarzania danych, w razie kwestionowania prawidłowość przetwarzanych danych. W przypadku zasadności wniosku możemy dane jedynie przechowywać. Odblokowanie przetwarzania może odbyć się po ustaniu przesłanek uzasadniających ograniczenie przetwarzania;</w:t>
      </w:r>
    </w:p>
    <w:p w14:paraId="70DF432C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przenoszenia danych – ma zastosowanie jedynie w przypadkach jeżeli dane są przetwarzane na podstawie zgody i w sposób zautomatyzowany;</w:t>
      </w:r>
    </w:p>
    <w:p w14:paraId="4020E43F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   prawo wniesienia sprzeciwu – korzystając z tego prawa mogą Państwo w dowolnym momencie wnieść sprzeciw wobec przetwarzania Państwa danych, jeżeli są one przetwarzane na podstawie art. 6 ust. 1 lit e lub f. (prawnie uzasadniony interes lub interes publiczny). Po przyjęciu wniosku w tej sprawie jesteśmy zobowiązani do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zaprzestania przetwarzania danych w tym celu. W takiej sytuacji, po rozpatrzeniu Państwa wniosku, nie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będziemy już mogli przetwarzać danych osobowych objętych sprzeciwem na tej podstawie, chyba że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wykażemy, iż istnieją ważne prawnie uzasadnione podstawy do przetwarzania danych, które według prawa uznaje się za nadrzędne wobec Państwa interesów, praw  i wolności lub podstawy do ustalenia, dochodzenia lub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obrony roszczeń;</w:t>
      </w:r>
    </w:p>
    <w:p w14:paraId="48E12911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cofnięcia zgody na ich przetwarzanie - w dowolnym momencie bez wpływu na zgodność z prawem przetwarzania, w wypadku jeżeli przetwarzania którego dokonano na podstawie zgody wyrażonej przed jej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cofnięciem.</w:t>
      </w:r>
    </w:p>
    <w:p w14:paraId="00F14566" w14:textId="77777777" w:rsidR="00EB488D" w:rsidRPr="00EB488D" w:rsidRDefault="00EB488D" w:rsidP="00EB488D">
      <w:pPr>
        <w:ind w:left="708"/>
        <w:contextualSpacing/>
        <w:jc w:val="both"/>
        <w:rPr>
          <w:rFonts w:ascii="Calibri" w:hAnsi="Calibri" w:cs="Calibri"/>
          <w:sz w:val="18"/>
          <w:szCs w:val="18"/>
        </w:rPr>
      </w:pPr>
    </w:p>
    <w:p w14:paraId="430013D3" w14:textId="77777777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Mają Państwo prawo wniesienia skargi do organu nadzorczego tj. Prezesa Urzędu Ochrony Danych Osobowych, gdy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uznają Państwo, iż przetwarzanie danych osobowych Państwa dotyczących narusza przepisy prawa.</w:t>
      </w:r>
    </w:p>
    <w:p w14:paraId="75056137" w14:textId="77777777" w:rsidR="00EB488D" w:rsidRPr="00EB488D" w:rsidRDefault="00EB488D" w:rsidP="00EB488D">
      <w:pPr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14:paraId="6A6F5EEF" w14:textId="77777777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Podanie przez Państwa danych osobowych jest dobrowolne, ale konieczne dla celów wynikających z przepisów prawa, gdzie podanie danych jest obowiązkowe. Niepodanie danych osobowych będzie skutkowało niezrealizowaniem celu, dla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którego miały być przetwarzane.</w:t>
      </w:r>
    </w:p>
    <w:p w14:paraId="4D99DCA7" w14:textId="77777777" w:rsidR="00EB488D" w:rsidRPr="00EB488D" w:rsidRDefault="00EB488D" w:rsidP="00EB488D">
      <w:pPr>
        <w:contextualSpacing/>
        <w:jc w:val="both"/>
        <w:rPr>
          <w:rFonts w:ascii="Calibri" w:hAnsi="Calibri" w:cs="Calibri"/>
          <w:sz w:val="18"/>
          <w:szCs w:val="18"/>
        </w:rPr>
      </w:pPr>
    </w:p>
    <w:p w14:paraId="22B2C6BD" w14:textId="791BFC35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Państwa dane mogą zostać przekazywane odbiorcom danych wyłącznie w celu prawidłowej realizacji zadań przez Powiatowy Urząd Pracy w </w:t>
      </w:r>
      <w:r w:rsidR="00AC3804">
        <w:rPr>
          <w:rFonts w:ascii="Calibri" w:hAnsi="Calibri" w:cs="Calibri"/>
          <w:sz w:val="18"/>
          <w:szCs w:val="18"/>
        </w:rPr>
        <w:t>Prudniku</w:t>
      </w:r>
      <w:r w:rsidRPr="00EB488D">
        <w:rPr>
          <w:rFonts w:ascii="Calibri" w:hAnsi="Calibri" w:cs="Calibri"/>
          <w:sz w:val="18"/>
          <w:szCs w:val="18"/>
        </w:rPr>
        <w:t>, podmiotom świadczącym zewnętrzną obsługę teleinformatyczną w zakresie rozwiązywania problemów z oprogramowaniem – wyłącznie w celu  i na czas rozwiązania danego problemu technicznego oraz podmiotom świadczącym zewnętrzną obsługę prawną – na podstawie art. 9 ust. 2 lit f) RODO.</w:t>
      </w:r>
    </w:p>
    <w:p w14:paraId="3F7F12DB" w14:textId="77777777" w:rsidR="00EB488D" w:rsidRPr="00EB488D" w:rsidRDefault="00EB488D" w:rsidP="00EB488D">
      <w:pPr>
        <w:contextualSpacing/>
        <w:jc w:val="both"/>
        <w:rPr>
          <w:rFonts w:ascii="Calibri" w:hAnsi="Calibri" w:cs="Calibri"/>
          <w:sz w:val="18"/>
          <w:szCs w:val="18"/>
        </w:rPr>
      </w:pPr>
    </w:p>
    <w:p w14:paraId="09033F5E" w14:textId="77777777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Państwa dane nie będą przekazywane do państwa trzeciego lub organizacji międzynarodowej z wyłączeniem sytuacji wynikających z przepisów prawa.</w:t>
      </w:r>
    </w:p>
    <w:p w14:paraId="5CA2AA86" w14:textId="77777777" w:rsidR="00CA5569" w:rsidRPr="00EB488D" w:rsidRDefault="00CA5569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6774CB6A" w14:textId="77777777" w:rsidR="00BB313B" w:rsidRDefault="00BB313B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06ACA190" w14:textId="77777777" w:rsidR="00D1066C" w:rsidRDefault="00D1066C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27BED50D" w14:textId="77777777" w:rsidR="00D1066C" w:rsidRPr="00EB488D" w:rsidRDefault="00D1066C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5F000EFD" w14:textId="77777777" w:rsidR="00C648A1" w:rsidRDefault="00C648A1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204BF3C0" w14:textId="77777777" w:rsidR="005B247D" w:rsidRDefault="005B247D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1CD2DF8C" w14:textId="77777777" w:rsidR="005B247D" w:rsidRDefault="005B247D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60D6CCAF" w14:textId="77777777" w:rsidR="00CC316E" w:rsidRPr="002839D7" w:rsidRDefault="00AF3923" w:rsidP="00AF3923">
      <w:pPr>
        <w:ind w:left="3960" w:firstLine="3828"/>
        <w:rPr>
          <w:rFonts w:ascii="Calibri" w:hAnsi="Calibri" w:cs="Calibri"/>
          <w:b/>
          <w:bCs/>
        </w:rPr>
      </w:pPr>
      <w:r w:rsidRPr="002839D7">
        <w:rPr>
          <w:rFonts w:ascii="Calibri" w:hAnsi="Calibri" w:cs="Calibri"/>
          <w:b/>
          <w:bCs/>
        </w:rPr>
        <w:lastRenderedPageBreak/>
        <w:t xml:space="preserve">Załącznik nr </w:t>
      </w:r>
      <w:r w:rsidR="00604003">
        <w:rPr>
          <w:rFonts w:ascii="Calibri" w:hAnsi="Calibri" w:cs="Calibri"/>
          <w:b/>
          <w:bCs/>
        </w:rPr>
        <w:t>6</w:t>
      </w:r>
    </w:p>
    <w:p w14:paraId="2B7732B6" w14:textId="6040B8AD" w:rsidR="008A75D5" w:rsidRDefault="00AC3804" w:rsidP="008A75D5">
      <w:pPr>
        <w:suppressAutoHyphen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Prudnik</w:t>
      </w:r>
      <w:r w:rsidR="008A75D5">
        <w:rPr>
          <w:rFonts w:ascii="Calibri" w:hAnsi="Calibri" w:cs="Calibri"/>
        </w:rPr>
        <w:t>, dnia</w:t>
      </w:r>
      <w:r w:rsidR="008A75D5">
        <w:rPr>
          <w:rFonts w:ascii="Calibri" w:hAnsi="Calibri" w:cs="Calibri"/>
          <w:sz w:val="16"/>
          <w:szCs w:val="16"/>
        </w:rPr>
        <w:t>………………………………………..</w:t>
      </w:r>
    </w:p>
    <w:p w14:paraId="16E1417E" w14:textId="77777777" w:rsidR="008A75D5" w:rsidRDefault="008A75D5" w:rsidP="008A75D5">
      <w:pPr>
        <w:suppressAutoHyphens/>
        <w:jc w:val="center"/>
        <w:rPr>
          <w:rFonts w:ascii="Calibri" w:hAnsi="Calibri" w:cs="Calibri"/>
          <w:b/>
          <w:bCs/>
        </w:rPr>
      </w:pPr>
    </w:p>
    <w:p w14:paraId="5A9A3C4A" w14:textId="77777777" w:rsidR="008A75D5" w:rsidRDefault="008A75D5" w:rsidP="008A75D5">
      <w:pPr>
        <w:suppressAutoHyphens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O BRAKU POWIĄZAŃ Z FEDERACJĄ ROSYJSKĄ</w:t>
      </w:r>
    </w:p>
    <w:p w14:paraId="6A07C197" w14:textId="77777777" w:rsidR="008A75D5" w:rsidRDefault="008A75D5" w:rsidP="008A75D5">
      <w:pPr>
        <w:suppressAutoHyphens/>
        <w:rPr>
          <w:rFonts w:ascii="Calibri" w:hAnsi="Calibri" w:cs="Calibri"/>
        </w:rPr>
      </w:pPr>
    </w:p>
    <w:p w14:paraId="469AAE79" w14:textId="77777777" w:rsidR="008A75D5" w:rsidRDefault="008A75D5" w:rsidP="00AB37AC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reprezentowany przeze mnie podmiot:</w:t>
      </w:r>
    </w:p>
    <w:p w14:paraId="37243206" w14:textId="77777777" w:rsidR="008A75D5" w:rsidRDefault="008A75D5" w:rsidP="008A75D5">
      <w:pPr>
        <w:suppressAutoHyphens/>
        <w:jc w:val="both"/>
        <w:rPr>
          <w:rFonts w:ascii="Calibri" w:hAnsi="Calibri" w:cs="Calibri"/>
        </w:rPr>
      </w:pPr>
    </w:p>
    <w:p w14:paraId="029FD066" w14:textId="77777777" w:rsidR="008A75D5" w:rsidRDefault="008A75D5" w:rsidP="008A75D5">
      <w:pPr>
        <w:suppressAutoHyphens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14:paraId="480A7FB8" w14:textId="77777777" w:rsidR="008A75D5" w:rsidRDefault="008A75D5" w:rsidP="008A75D5">
      <w:pPr>
        <w:suppressAutoHyphens/>
        <w:jc w:val="both"/>
        <w:rPr>
          <w:rFonts w:ascii="Calibri" w:hAnsi="Calibri" w:cs="Calibri"/>
          <w:sz w:val="16"/>
          <w:szCs w:val="16"/>
        </w:rPr>
      </w:pPr>
    </w:p>
    <w:p w14:paraId="55D28532" w14:textId="77777777" w:rsidR="008A75D5" w:rsidRDefault="008A75D5" w:rsidP="008A75D5">
      <w:pPr>
        <w:suppressAutoHyphens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CA75C" w14:textId="77777777" w:rsidR="008A75D5" w:rsidRDefault="008A75D5" w:rsidP="008A75D5">
      <w:pPr>
        <w:suppressAutoHyphens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[pieczęć adresowa lub pełne dane przedsiębiorstwa: nazwa, adres nr NIP, KRS, jeśli dotyczy]</w:t>
      </w:r>
    </w:p>
    <w:p w14:paraId="7FBD1FE0" w14:textId="77777777" w:rsidR="00106885" w:rsidRDefault="00106885" w:rsidP="008A75D5">
      <w:pPr>
        <w:suppressAutoHyphens/>
        <w:jc w:val="center"/>
        <w:rPr>
          <w:rFonts w:ascii="Calibri" w:hAnsi="Calibri" w:cs="Calibri"/>
        </w:rPr>
      </w:pPr>
    </w:p>
    <w:p w14:paraId="157CE211" w14:textId="77777777" w:rsidR="00106885" w:rsidRPr="00106885" w:rsidRDefault="00106885" w:rsidP="00106885">
      <w:pPr>
        <w:pStyle w:val="Akapitzlist0"/>
        <w:numPr>
          <w:ilvl w:val="0"/>
          <w:numId w:val="18"/>
        </w:numPr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nie występują wobec niego okoliczności, o których mowa w: </w:t>
      </w:r>
    </w:p>
    <w:p w14:paraId="72F96C3B" w14:textId="77777777" w:rsidR="00106885" w:rsidRPr="00106885" w:rsidRDefault="00106885" w:rsidP="00106885">
      <w:pPr>
        <w:pStyle w:val="Akapitzlist0"/>
        <w:numPr>
          <w:ilvl w:val="0"/>
          <w:numId w:val="16"/>
        </w:numPr>
        <w:ind w:left="851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art. 2 ust. 1-3 rozporządzenia Rady (WE) nr 765/2006 z dnia 18 maja 2006 r. dotyczącego środków ograniczających w związku z sytuacją na Białorusi i udziałem Białorusi w agresji Rosji wobec Ukrainy, </w:t>
      </w:r>
    </w:p>
    <w:p w14:paraId="65BA0D44" w14:textId="77777777" w:rsidR="00106885" w:rsidRPr="00106885" w:rsidRDefault="00106885" w:rsidP="00106885">
      <w:pPr>
        <w:pStyle w:val="Akapitzlist0"/>
        <w:numPr>
          <w:ilvl w:val="0"/>
          <w:numId w:val="16"/>
        </w:numPr>
        <w:ind w:left="851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art. 2 i 9 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2D9BD108" w14:textId="77777777" w:rsidR="00106885" w:rsidRPr="00106885" w:rsidRDefault="00106885" w:rsidP="00106885">
      <w:pPr>
        <w:pStyle w:val="Akapitzlist0"/>
        <w:numPr>
          <w:ilvl w:val="0"/>
          <w:numId w:val="16"/>
        </w:numPr>
        <w:ind w:left="851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art. 5aa ust. 1 rozporządzenia Rady (UE) nr 833/2014 dotyczącego środków ograniczających w związku z działaniami Rosji destabilizującymi sytuacje na Ukrainie; </w:t>
      </w:r>
    </w:p>
    <w:p w14:paraId="4DAEE5E4" w14:textId="77777777" w:rsidR="00106885" w:rsidRPr="00106885" w:rsidRDefault="00106885" w:rsidP="00106885">
      <w:pPr>
        <w:pStyle w:val="Akapitzlist0"/>
        <w:numPr>
          <w:ilvl w:val="0"/>
          <w:numId w:val="18"/>
        </w:numPr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nie figuruje w wykazie osób i podmiotów, objętych sankcjami Unii Europejskiej, o których mowa w: </w:t>
      </w:r>
    </w:p>
    <w:p w14:paraId="49B62854" w14:textId="77777777" w:rsidR="00106885" w:rsidRPr="00106885" w:rsidRDefault="00106885" w:rsidP="00106885">
      <w:pPr>
        <w:pStyle w:val="Akapitzlist0"/>
        <w:numPr>
          <w:ilvl w:val="0"/>
          <w:numId w:val="17"/>
        </w:numPr>
        <w:ind w:left="851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Załączniku I do rozporządzenia Rady (WE) nr 765/2006 z dnia 18 maja 2006 r. dotyczącego środków ograniczających w związku z sytuacją na Białorusi i udziałem Białorusi w agresji Rosji wobec Ukrainy,</w:t>
      </w:r>
    </w:p>
    <w:p w14:paraId="6C3609D0" w14:textId="77777777" w:rsidR="00106885" w:rsidRPr="00106885" w:rsidRDefault="00106885" w:rsidP="00106885">
      <w:pPr>
        <w:pStyle w:val="Akapitzlist0"/>
        <w:numPr>
          <w:ilvl w:val="0"/>
          <w:numId w:val="17"/>
        </w:numPr>
        <w:ind w:left="851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 Załączniku I do 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70234E98" w14:textId="77777777" w:rsidR="00106885" w:rsidRPr="00106885" w:rsidRDefault="00106885" w:rsidP="00106885">
      <w:pPr>
        <w:pStyle w:val="Akapitzlist0"/>
        <w:numPr>
          <w:ilvl w:val="0"/>
          <w:numId w:val="17"/>
        </w:numPr>
        <w:ind w:left="851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Załączniku XIX Część A. do rozporządzenia Rady (UE) nr 833/2014 dotyczącego środków ograniczających w związku z działaniami Rosji destabilizującymi sytuację na Ukrainie; </w:t>
      </w:r>
    </w:p>
    <w:p w14:paraId="158B1BED" w14:textId="77777777" w:rsidR="00106885" w:rsidRPr="00106885" w:rsidRDefault="00106885" w:rsidP="00106885">
      <w:pPr>
        <w:pStyle w:val="Akapitzlist0"/>
        <w:numPr>
          <w:ilvl w:val="0"/>
          <w:numId w:val="18"/>
        </w:numPr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nie został wpisany, na podstawie art. 2 i 3 ustawy z dnia 13 kwietnia 2022r. o szczególnych rozwiązaniach w zakresie przeciwdziałania wspieraniu agresji na Ukrainę oraz służących ochronie bezpieczeństwa narodowego, na listę osób i podmiotów, objętych sankcjami, publikowaną w Biuletynie Informacji publicznej na stronie podmiotowej ministra właściwego do spraw wewnętrznych pod adresem: </w:t>
      </w:r>
      <w:hyperlink r:id="rId14" w:history="1">
        <w:r w:rsidRPr="00106885">
          <w:rPr>
            <w:rStyle w:val="Hipercze"/>
            <w:rFonts w:ascii="Calibri" w:hAnsi="Calibri" w:cs="Calibri"/>
            <w:sz w:val="20"/>
          </w:rPr>
          <w:t>https://www.gov.pl/web/mswia/lista-osob-i-podmiotow-objetych-sankcjami</w:t>
        </w:r>
      </w:hyperlink>
      <w:r w:rsidRPr="00106885">
        <w:rPr>
          <w:rFonts w:ascii="Calibri" w:hAnsi="Calibri" w:cs="Calibri"/>
          <w:sz w:val="20"/>
        </w:rPr>
        <w:t>, na podstawie decyzji o zastosowaniu środka ograniczającego, polegającego na zakazie udostępniania podmiotowi wpisanemu na listę lub na jego rzecz – bezpośrednio lub pośrednio – jakichkolwiek środków finansowych lub zasobów gospodarczych;</w:t>
      </w:r>
    </w:p>
    <w:p w14:paraId="14BB0C92" w14:textId="77777777" w:rsidR="00106885" w:rsidRPr="00106885" w:rsidRDefault="00106885" w:rsidP="00106885">
      <w:pPr>
        <w:pStyle w:val="Akapitzlist0"/>
        <w:numPr>
          <w:ilvl w:val="0"/>
          <w:numId w:val="18"/>
        </w:numPr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nie posiada beneficjenta rzeczywistego,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 jednostce dominującej, która jest takim podmiotem;</w:t>
      </w:r>
    </w:p>
    <w:p w14:paraId="66DDFCBA" w14:textId="77777777" w:rsidR="00106885" w:rsidRPr="00106885" w:rsidRDefault="00106885" w:rsidP="00106885">
      <w:pPr>
        <w:pStyle w:val="Akapitzlist0"/>
        <w:numPr>
          <w:ilvl w:val="0"/>
          <w:numId w:val="18"/>
        </w:numPr>
        <w:rPr>
          <w:rStyle w:val="Domylnaczcionkaakapitu0"/>
          <w:rFonts w:ascii="Calibri" w:hAnsi="Calibri" w:cs="Calibri"/>
          <w:sz w:val="20"/>
        </w:rPr>
      </w:pPr>
      <w:r w:rsidRPr="00106885">
        <w:rPr>
          <w:rStyle w:val="Domylnaczcionkaakapitu0"/>
          <w:rFonts w:ascii="Calibri" w:hAnsi="Calibri" w:cs="Calibri"/>
          <w:sz w:val="20"/>
        </w:rPr>
        <w:t>nie podlega wykluczeniu na podstawie art. 7 ust. 1 ustawy z dnia 13 kwietnia 2022 r. o szczególnych rozwiązaniach w zakresie przeciwdziałania wspieraniu agresji na Ukrainę oraz służących ochronie bezpieczeństwa narodowego;</w:t>
      </w:r>
    </w:p>
    <w:p w14:paraId="6D35548B" w14:textId="77777777" w:rsidR="00106885" w:rsidRPr="00106885" w:rsidRDefault="00106885" w:rsidP="00106885">
      <w:pPr>
        <w:pStyle w:val="Akapitzlist0"/>
        <w:numPr>
          <w:ilvl w:val="0"/>
          <w:numId w:val="18"/>
        </w:numPr>
        <w:rPr>
          <w:rFonts w:ascii="Calibri" w:hAnsi="Calibri" w:cs="Calibri"/>
          <w:sz w:val="20"/>
        </w:rPr>
      </w:pPr>
      <w:r w:rsidRPr="00106885">
        <w:rPr>
          <w:rStyle w:val="Domylnaczcionkaakapitu0"/>
          <w:rFonts w:ascii="Calibri" w:hAnsi="Calibri" w:cs="Calibri"/>
          <w:sz w:val="20"/>
        </w:rPr>
        <w:t>nie podlega wykluczeniu na podstawie art. 7 ust. 9 ustawy z dnia 13 kwietnia 2022 r. o szczególnych rozwiązaniach w zakresie przeciwdziałania wspieraniu agresji na Ukrainę oraz służących ochronie bezpieczeństwa narodowego.</w:t>
      </w:r>
    </w:p>
    <w:p w14:paraId="31F944B2" w14:textId="77777777" w:rsidR="00106885" w:rsidRPr="00106885" w:rsidRDefault="00106885" w:rsidP="00106885">
      <w:pPr>
        <w:pStyle w:val="Akapitzlist0"/>
        <w:numPr>
          <w:ilvl w:val="0"/>
          <w:numId w:val="19"/>
        </w:numPr>
        <w:ind w:left="284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Organizator zobowiązuje się do niezwłocznego powiadomienia Urzędu o wszelkich ewentualnych zmianach związanych z oświadczeniem, o którym mowa w ust. 1.</w:t>
      </w:r>
    </w:p>
    <w:p w14:paraId="42CD1F3B" w14:textId="77777777" w:rsidR="00106885" w:rsidRDefault="00106885" w:rsidP="00106885">
      <w:pPr>
        <w:pStyle w:val="Akapitzlist0"/>
        <w:numPr>
          <w:ilvl w:val="0"/>
          <w:numId w:val="19"/>
        </w:numPr>
        <w:ind w:left="284" w:hanging="284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Zaistniałe zmiany związane z oświadczeniem, o którym mowa w ust. 1 mogą stanowić podstawę do natychmiastowego rozwiązania Umowy z winy Organizatora. </w:t>
      </w:r>
    </w:p>
    <w:p w14:paraId="5233E79C" w14:textId="77777777" w:rsidR="00E65C1B" w:rsidRDefault="00E65C1B" w:rsidP="00106885">
      <w:pPr>
        <w:pStyle w:val="Akapitzlist0"/>
        <w:numPr>
          <w:ilvl w:val="0"/>
          <w:numId w:val="19"/>
        </w:numPr>
        <w:ind w:left="284" w:hanging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Wnioskodawca zobowiązuje się monitorować swoje inwestycje, relacje biznesowe i działalność gospodarczą/zawodową w celu zapewnienia zgodności z wyżej wymienionymi oświadczeniami, przy jednoczesnym dochowaniu należytej staranności ogólnie wymaganej w relacjach biznesowych.</w:t>
      </w:r>
    </w:p>
    <w:p w14:paraId="2C4928F6" w14:textId="77777777" w:rsidR="008A75D5" w:rsidRPr="00106885" w:rsidRDefault="008A75D5" w:rsidP="008A75D5">
      <w:pPr>
        <w:suppressAutoHyphens/>
        <w:jc w:val="both"/>
        <w:rPr>
          <w:rFonts w:ascii="Calibri" w:hAnsi="Calibri" w:cs="Calibri"/>
          <w:lang w:eastAsia="ar-SA"/>
        </w:rPr>
      </w:pPr>
    </w:p>
    <w:p w14:paraId="0DB51E51" w14:textId="77777777" w:rsidR="008A75D5" w:rsidRPr="00106885" w:rsidRDefault="008A75D5" w:rsidP="008A75D5">
      <w:pPr>
        <w:suppressAutoHyphens/>
        <w:jc w:val="both"/>
        <w:rPr>
          <w:rFonts w:ascii="Calibri" w:hAnsi="Calibri" w:cs="Calibri"/>
          <w:lang w:eastAsia="ar-SA"/>
        </w:rPr>
      </w:pPr>
      <w:r w:rsidRPr="00106885">
        <w:rPr>
          <w:rFonts w:ascii="Calibri" w:hAnsi="Calibri" w:cs="Calibri"/>
          <w:lang w:eastAsia="ar-SA"/>
        </w:rPr>
        <w:t>Oświadczenie składam pod rygorem odpowiedzialności karnej za składanie fałszywych zeznań.</w:t>
      </w:r>
    </w:p>
    <w:p w14:paraId="7858BEB2" w14:textId="77777777" w:rsidR="008A75D5" w:rsidRPr="00106885" w:rsidRDefault="008A75D5" w:rsidP="008A75D5">
      <w:pPr>
        <w:suppressAutoHyphens/>
        <w:ind w:firstLine="4395"/>
        <w:jc w:val="both"/>
        <w:rPr>
          <w:rFonts w:ascii="Calibri" w:hAnsi="Calibri" w:cs="Calibri"/>
          <w:lang w:eastAsia="ar-SA"/>
        </w:rPr>
      </w:pPr>
    </w:p>
    <w:p w14:paraId="7F98B87C" w14:textId="77777777" w:rsidR="008A75D5" w:rsidRPr="00106885" w:rsidRDefault="008A75D5" w:rsidP="008A75D5">
      <w:pPr>
        <w:suppressAutoHyphens/>
        <w:jc w:val="both"/>
        <w:rPr>
          <w:rFonts w:ascii="Calibri" w:hAnsi="Calibri" w:cs="Calibri"/>
          <w:lang w:eastAsia="ar-SA"/>
        </w:rPr>
      </w:pPr>
      <w:r w:rsidRPr="00106885">
        <w:rPr>
          <w:rFonts w:ascii="Calibri" w:hAnsi="Calibri" w:cs="Calibri"/>
          <w:lang w:eastAsia="ar-SA"/>
        </w:rPr>
        <w:t xml:space="preserve"> Imię i nazwisko oraz funkcja ………………………………………………………</w:t>
      </w:r>
    </w:p>
    <w:p w14:paraId="20EA56C6" w14:textId="77777777" w:rsidR="008A75D5" w:rsidRPr="00106885" w:rsidRDefault="008A75D5" w:rsidP="008A75D5">
      <w:pPr>
        <w:suppressAutoHyphens/>
        <w:ind w:firstLine="4395"/>
        <w:jc w:val="both"/>
        <w:rPr>
          <w:rFonts w:ascii="Calibri" w:hAnsi="Calibri" w:cs="Calibri"/>
          <w:lang w:eastAsia="ar-SA"/>
        </w:rPr>
      </w:pPr>
      <w:r w:rsidRPr="00106885">
        <w:rPr>
          <w:rFonts w:ascii="Calibri" w:hAnsi="Calibri" w:cs="Calibri"/>
          <w:lang w:eastAsia="ar-SA"/>
        </w:rPr>
        <w:t xml:space="preserve">                                </w:t>
      </w:r>
    </w:p>
    <w:p w14:paraId="590FA8CB" w14:textId="77777777" w:rsidR="008A75D5" w:rsidRPr="00106885" w:rsidRDefault="008A75D5" w:rsidP="008A75D5">
      <w:pPr>
        <w:suppressAutoHyphens/>
        <w:jc w:val="both"/>
        <w:rPr>
          <w:rFonts w:ascii="Calibri" w:hAnsi="Calibri" w:cs="Calibri"/>
          <w:lang w:eastAsia="ar-SA"/>
        </w:rPr>
      </w:pPr>
      <w:r w:rsidRPr="00106885">
        <w:rPr>
          <w:rFonts w:ascii="Calibri" w:hAnsi="Calibri" w:cs="Calibri"/>
          <w:lang w:eastAsia="ar-SA"/>
        </w:rPr>
        <w:t xml:space="preserve"> Podpis ………………………………………………………</w:t>
      </w:r>
    </w:p>
    <w:p w14:paraId="48CB5CCC" w14:textId="77777777" w:rsidR="008A75D5" w:rsidRPr="00106885" w:rsidRDefault="008A75D5" w:rsidP="008A75D5">
      <w:pPr>
        <w:suppressAutoHyphens/>
        <w:jc w:val="both"/>
        <w:rPr>
          <w:rFonts w:ascii="Calibri" w:hAnsi="Calibri" w:cs="Calibri"/>
          <w:lang w:eastAsia="ar-SA"/>
        </w:rPr>
      </w:pPr>
    </w:p>
    <w:p w14:paraId="3CB3CAE9" w14:textId="12D2F3BF" w:rsidR="008A75D5" w:rsidRPr="00106885" w:rsidRDefault="00AC3804" w:rsidP="008A75D5">
      <w:pPr>
        <w:suppressAutoHyphens/>
        <w:rPr>
          <w:rFonts w:ascii="Calibri" w:hAnsi="Calibri" w:cs="Calibri"/>
          <w:lang w:eastAsia="ar-SA"/>
        </w:rPr>
      </w:pPr>
      <w:r w:rsidRPr="001068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6C3499" wp14:editId="0337E82F">
                <wp:simplePos x="0" y="0"/>
                <wp:positionH relativeFrom="column">
                  <wp:posOffset>-519430</wp:posOffset>
                </wp:positionH>
                <wp:positionV relativeFrom="paragraph">
                  <wp:posOffset>188595</wp:posOffset>
                </wp:positionV>
                <wp:extent cx="7009130" cy="15875"/>
                <wp:effectExtent l="0" t="0" r="1270" b="3175"/>
                <wp:wrapNone/>
                <wp:docPr id="151875559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913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25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0.9pt;margin-top:14.85pt;width:551.9pt;height: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"/>
            </w:pict>
          </mc:Fallback>
        </mc:AlternateContent>
      </w:r>
    </w:p>
    <w:p w14:paraId="587C2D73" w14:textId="77777777" w:rsidR="008A75D5" w:rsidRPr="00106885" w:rsidRDefault="008A75D5" w:rsidP="008A75D5">
      <w:pPr>
        <w:tabs>
          <w:tab w:val="left" w:pos="720"/>
        </w:tabs>
        <w:jc w:val="both"/>
        <w:rPr>
          <w:rFonts w:ascii="Calibri" w:hAnsi="Calibri" w:cs="Tahoma"/>
          <w:b/>
        </w:rPr>
      </w:pPr>
    </w:p>
    <w:p w14:paraId="2EE888B1" w14:textId="77777777" w:rsidR="008A75D5" w:rsidRPr="00106885" w:rsidRDefault="008A75D5" w:rsidP="008A75D5">
      <w:pPr>
        <w:tabs>
          <w:tab w:val="left" w:pos="720"/>
        </w:tabs>
        <w:jc w:val="both"/>
        <w:rPr>
          <w:rFonts w:ascii="Calibri" w:hAnsi="Calibri" w:cs="Tahoma"/>
          <w:bCs/>
        </w:rPr>
      </w:pPr>
      <w:r w:rsidRPr="00106885">
        <w:rPr>
          <w:rFonts w:ascii="Calibri" w:hAnsi="Calibri" w:cs="Tahoma"/>
          <w:bCs/>
        </w:rPr>
        <w:t>Weryfikacja oświadczenia- wypełnia pracownik PUP</w:t>
      </w:r>
    </w:p>
    <w:p w14:paraId="29D0C811" w14:textId="77777777" w:rsidR="008A75D5" w:rsidRPr="00106885" w:rsidRDefault="008A75D5" w:rsidP="008A75D5">
      <w:pPr>
        <w:pStyle w:val="NormalnyWeb"/>
        <w:tabs>
          <w:tab w:val="left" w:pos="5711"/>
        </w:tabs>
        <w:spacing w:before="0" w:after="0"/>
        <w:jc w:val="both"/>
        <w:rPr>
          <w:rFonts w:ascii="Calibri" w:hAnsi="Calibri" w:cs="Calibri"/>
          <w:iCs/>
          <w:sz w:val="20"/>
          <w:szCs w:val="20"/>
        </w:rPr>
      </w:pPr>
      <w:r w:rsidRPr="00106885">
        <w:rPr>
          <w:rFonts w:ascii="Calibri" w:hAnsi="Calibri" w:cs="Calibri"/>
          <w:iCs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4997FEE1" w14:textId="77777777" w:rsidR="008A75D5" w:rsidRPr="00106885" w:rsidRDefault="008A75D5" w:rsidP="008A75D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106885">
        <w:rPr>
          <w:rFonts w:ascii="Calibri" w:hAnsi="Calibri" w:cs="Calibri"/>
          <w:iCs/>
          <w:sz w:val="20"/>
          <w:szCs w:val="20"/>
        </w:rPr>
        <w:t>Data weryfikacji …………………..……..</w:t>
      </w:r>
    </w:p>
    <w:p w14:paraId="6719DB3F" w14:textId="77777777" w:rsidR="008A75D5" w:rsidRPr="00A7701E" w:rsidRDefault="008A75D5" w:rsidP="008A75D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20"/>
          <w:szCs w:val="20"/>
        </w:rPr>
        <w:t xml:space="preserve">Podpis pracownika </w:t>
      </w:r>
      <w:r>
        <w:rPr>
          <w:rFonts w:ascii="Calibri" w:hAnsi="Calibri" w:cs="Calibri"/>
          <w:iCs/>
          <w:sz w:val="16"/>
          <w:szCs w:val="16"/>
        </w:rPr>
        <w:t>…………………………</w:t>
      </w:r>
    </w:p>
    <w:p w14:paraId="65FCF419" w14:textId="77777777" w:rsidR="008A75D5" w:rsidRDefault="008A75D5" w:rsidP="00AF3923">
      <w:pPr>
        <w:ind w:left="3960" w:firstLine="3828"/>
        <w:rPr>
          <w:rFonts w:ascii="Calibri" w:hAnsi="Calibri" w:cs="Calibri"/>
        </w:rPr>
      </w:pPr>
    </w:p>
    <w:sectPr w:rsidR="008A75D5" w:rsidSect="007D2169">
      <w:footerReference w:type="even" r:id="rId15"/>
      <w:footerReference w:type="default" r:id="rId16"/>
      <w:footnotePr>
        <w:numRestart w:val="eachSect"/>
      </w:footnotePr>
      <w:pgSz w:w="11906" w:h="16838"/>
      <w:pgMar w:top="1077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A2A1" w14:textId="77777777" w:rsidR="00A9614F" w:rsidRDefault="00A9614F">
      <w:r>
        <w:separator/>
      </w:r>
    </w:p>
  </w:endnote>
  <w:endnote w:type="continuationSeparator" w:id="0">
    <w:p w14:paraId="6AA345BC" w14:textId="77777777" w:rsidR="00A9614F" w:rsidRDefault="00A9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@Malgun Gothic Semilight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61E0" w14:textId="77777777" w:rsidR="00784C83" w:rsidRDefault="00784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B7B1BB" w14:textId="77777777" w:rsidR="00784C83" w:rsidRDefault="00784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C32D" w14:textId="77777777" w:rsidR="00784C83" w:rsidRDefault="00784C8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D9C76" w14:textId="77777777" w:rsidR="00E66E54" w:rsidRDefault="00E66E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08450A" w14:textId="77777777" w:rsidR="00E66E54" w:rsidRDefault="00E66E5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BC27" w14:textId="77777777" w:rsidR="00E66E54" w:rsidRDefault="00E66E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8BAF" w14:textId="77777777" w:rsidR="00A9614F" w:rsidRDefault="00A9614F">
      <w:r>
        <w:separator/>
      </w:r>
    </w:p>
  </w:footnote>
  <w:footnote w:type="continuationSeparator" w:id="0">
    <w:p w14:paraId="6D39126A" w14:textId="77777777" w:rsidR="00A9614F" w:rsidRDefault="00A9614F">
      <w:r>
        <w:continuationSeparator/>
      </w:r>
    </w:p>
  </w:footnote>
  <w:footnote w:id="1">
    <w:p w14:paraId="320B1011" w14:textId="77777777" w:rsidR="0080245F" w:rsidRDefault="0080245F" w:rsidP="00994336">
      <w:pPr>
        <w:pStyle w:val="Tekstprzypisudolnego"/>
        <w:jc w:val="both"/>
        <w:rPr>
          <w:sz w:val="16"/>
          <w:szCs w:val="16"/>
        </w:rPr>
      </w:pPr>
    </w:p>
    <w:p w14:paraId="6D742FDE" w14:textId="77777777" w:rsidR="00E66E54" w:rsidRPr="00994336" w:rsidRDefault="00E66E54" w:rsidP="00994336">
      <w:pPr>
        <w:pStyle w:val="Tekstprzypisudolnego"/>
        <w:jc w:val="both"/>
        <w:rPr>
          <w:rFonts w:ascii="Calibri" w:hAnsi="Calibri"/>
          <w:b/>
          <w:sz w:val="16"/>
          <w:szCs w:val="16"/>
        </w:rPr>
      </w:pPr>
      <w:r w:rsidRPr="00994336">
        <w:rPr>
          <w:rStyle w:val="Odwoanieprzypisudolnego"/>
          <w:sz w:val="16"/>
          <w:szCs w:val="16"/>
        </w:rPr>
        <w:footnoteRef/>
      </w:r>
      <w:r w:rsidRPr="00994336">
        <w:rPr>
          <w:sz w:val="16"/>
          <w:szCs w:val="16"/>
        </w:rPr>
        <w:t xml:space="preserve"> </w:t>
      </w:r>
      <w:r w:rsidRPr="00994336">
        <w:rPr>
          <w:rFonts w:ascii="Calibri" w:hAnsi="Calibri"/>
          <w:b/>
          <w:sz w:val="16"/>
          <w:szCs w:val="16"/>
          <w:u w:val="single"/>
        </w:rPr>
        <w:t>Pracodawcą</w:t>
      </w:r>
      <w:r w:rsidRPr="00994336">
        <w:rPr>
          <w:rFonts w:ascii="Calibri" w:hAnsi="Calibri"/>
          <w:sz w:val="16"/>
          <w:szCs w:val="16"/>
        </w:rPr>
        <w:t xml:space="preserve"> w rozumieniu art.3 ustawy z dnia 26 czerwca 1974 r. – Kodeks Pracy, jest jednostka organizacyjna, choćby nie posiadała osobowości prawnej, a także osoba fizyczna, </w:t>
      </w:r>
      <w:r w:rsidRPr="00994336">
        <w:rPr>
          <w:rFonts w:ascii="Calibri" w:hAnsi="Calibri"/>
          <w:b/>
          <w:sz w:val="16"/>
          <w:szCs w:val="16"/>
          <w:u w:val="single"/>
        </w:rPr>
        <w:t>jeżeli zatrudniają one co najmniej jednego pracownika</w:t>
      </w:r>
      <w:r w:rsidRPr="00364837">
        <w:rPr>
          <w:rFonts w:ascii="Calibri" w:hAnsi="Calibri"/>
          <w:b/>
          <w:sz w:val="16"/>
          <w:szCs w:val="16"/>
        </w:rPr>
        <w:t>. Prace interwencyjne mogą być organizowane u przedsiębiorcy niezatrudniającego  pracownika na zasadach przewidzianych dla pracodawców.</w:t>
      </w:r>
    </w:p>
  </w:footnote>
  <w:footnote w:id="2">
    <w:p w14:paraId="1D5D53BB" w14:textId="77777777" w:rsidR="00E66E54" w:rsidRPr="00994336" w:rsidRDefault="00E66E54">
      <w:pPr>
        <w:pStyle w:val="Tekstprzypisudolnego"/>
        <w:rPr>
          <w:rFonts w:ascii="Calibri" w:hAnsi="Calibri"/>
          <w:sz w:val="16"/>
          <w:szCs w:val="16"/>
        </w:rPr>
      </w:pPr>
      <w:r w:rsidRPr="00994336">
        <w:rPr>
          <w:rStyle w:val="Odwoanieprzypisudolnego"/>
          <w:rFonts w:ascii="Calibri" w:hAnsi="Calibri"/>
          <w:sz w:val="16"/>
          <w:szCs w:val="16"/>
        </w:rPr>
        <w:footnoteRef/>
      </w:r>
      <w:r w:rsidRPr="00994336">
        <w:rPr>
          <w:rFonts w:ascii="Calibri" w:hAnsi="Calibri"/>
          <w:sz w:val="16"/>
          <w:szCs w:val="16"/>
        </w:rPr>
        <w:t xml:space="preserve"> Do kategorii mikroprzedsiębiorstw oraz małych i średnich przedsiębiorstw (MŚP) należą przedsiębiorstwa, które zatrudniają mniej niż 250 pracowników, i których roczny obrót nie przekracza 50 milionów EUR a/ lub całkowity bilans roczny nie przekracza 43 milionów EUR.</w:t>
      </w:r>
    </w:p>
    <w:p w14:paraId="2061FEFB" w14:textId="77777777" w:rsidR="00E66E54" w:rsidRPr="00994336" w:rsidRDefault="00E66E54">
      <w:pPr>
        <w:pStyle w:val="Tekstprzypisudolnego"/>
        <w:rPr>
          <w:rFonts w:ascii="Calibri" w:hAnsi="Calibri"/>
          <w:sz w:val="16"/>
          <w:szCs w:val="16"/>
        </w:rPr>
      </w:pPr>
      <w:r w:rsidRPr="00994336">
        <w:rPr>
          <w:rFonts w:ascii="Calibri" w:hAnsi="Calibri"/>
          <w:sz w:val="16"/>
          <w:szCs w:val="16"/>
        </w:rPr>
        <w:t xml:space="preserve">W  kategorii MŚP </w:t>
      </w:r>
      <w:r w:rsidRPr="00994336">
        <w:rPr>
          <w:rFonts w:ascii="Calibri" w:hAnsi="Calibri"/>
          <w:b/>
          <w:sz w:val="16"/>
          <w:szCs w:val="16"/>
          <w:u w:val="single"/>
        </w:rPr>
        <w:t>małe</w:t>
      </w:r>
      <w:r w:rsidRPr="00994336">
        <w:rPr>
          <w:rFonts w:ascii="Calibri" w:hAnsi="Calibri"/>
          <w:sz w:val="16"/>
          <w:szCs w:val="16"/>
        </w:rPr>
        <w:t xml:space="preserve"> przedsiębiorstwo definiuje się jako przedsiębiorstwo zatrudniające mniej niż 50 pracowników i którego roczny obrót lub całkowity bilans  roczny nie przekracza 10 milionów EUR.</w:t>
      </w:r>
    </w:p>
    <w:p w14:paraId="6A7FB90D" w14:textId="77777777" w:rsidR="00E66E54" w:rsidRPr="00994336" w:rsidRDefault="00E66E54">
      <w:pPr>
        <w:pStyle w:val="Tekstprzypisudolnego"/>
        <w:rPr>
          <w:rFonts w:ascii="Calibri" w:hAnsi="Calibri"/>
          <w:sz w:val="16"/>
          <w:szCs w:val="16"/>
        </w:rPr>
      </w:pPr>
      <w:r w:rsidRPr="00994336">
        <w:rPr>
          <w:rFonts w:ascii="Calibri" w:hAnsi="Calibri"/>
          <w:sz w:val="16"/>
          <w:szCs w:val="16"/>
        </w:rPr>
        <w:t xml:space="preserve">W kategorii MŚP </w:t>
      </w:r>
      <w:r w:rsidRPr="00994336">
        <w:rPr>
          <w:rFonts w:ascii="Calibri" w:hAnsi="Calibri"/>
          <w:b/>
          <w:sz w:val="16"/>
          <w:szCs w:val="16"/>
          <w:u w:val="single"/>
        </w:rPr>
        <w:t>mikroprzedsiębiorstwo</w:t>
      </w:r>
      <w:r w:rsidRPr="00994336">
        <w:rPr>
          <w:rFonts w:ascii="Calibri" w:hAnsi="Calibri"/>
          <w:sz w:val="16"/>
          <w:szCs w:val="16"/>
        </w:rPr>
        <w:t xml:space="preserve">  definiuje się jako przedsiębiorstwo zatrudniające mniej niż 10 pracowników i którego roczny obrót lub całkowity bilans roczny nie przekracza 2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D6475D8"/>
    <w:name w:val="WW8Num1"/>
    <w:lvl w:ilvl="0">
      <w:start w:val="1"/>
      <w:numFmt w:val="lowerLetter"/>
      <w:lvlText w:val="%1)"/>
      <w:lvlJc w:val="left"/>
      <w:pPr>
        <w:tabs>
          <w:tab w:val="num" w:pos="-282"/>
        </w:tabs>
        <w:ind w:left="786" w:hanging="360"/>
      </w:pPr>
      <w:rPr>
        <w:lang w:val="pl-P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pStyle w:val="Wniosekrzymskie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pStyle w:val="Nagwek8"/>
      <w:lvlText w:val="%1)"/>
      <w:lvlJc w:val="left"/>
      <w:pPr>
        <w:tabs>
          <w:tab w:val="num" w:pos="-654"/>
        </w:tabs>
        <w:ind w:left="786" w:hanging="360"/>
      </w:pPr>
    </w:lvl>
  </w:abstractNum>
  <w:abstractNum w:abstractNumId="3" w15:restartNumberingAfterBreak="0">
    <w:nsid w:val="00000006"/>
    <w:multiLevelType w:val="singleLevel"/>
    <w:tmpl w:val="DA0CA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1A"/>
    <w:multiLevelType w:val="multilevel"/>
    <w:tmpl w:val="0000001A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575B"/>
    <w:multiLevelType w:val="multilevel"/>
    <w:tmpl w:val="0674DA9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6A6FCD"/>
    <w:multiLevelType w:val="hybridMultilevel"/>
    <w:tmpl w:val="DF1CB364"/>
    <w:lvl w:ilvl="0" w:tplc="2D5A2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1831C2"/>
    <w:multiLevelType w:val="hybridMultilevel"/>
    <w:tmpl w:val="66FA2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85194"/>
    <w:multiLevelType w:val="hybridMultilevel"/>
    <w:tmpl w:val="B49EC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27311"/>
    <w:multiLevelType w:val="hybridMultilevel"/>
    <w:tmpl w:val="46DCCF82"/>
    <w:lvl w:ilvl="0" w:tplc="C108FA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C238D"/>
    <w:multiLevelType w:val="hybridMultilevel"/>
    <w:tmpl w:val="FD508AF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2447C33"/>
    <w:multiLevelType w:val="hybridMultilevel"/>
    <w:tmpl w:val="3F96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70021"/>
    <w:multiLevelType w:val="hybridMultilevel"/>
    <w:tmpl w:val="75DE3D16"/>
    <w:lvl w:ilvl="0" w:tplc="EDF8F2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F4D9E"/>
    <w:multiLevelType w:val="hybridMultilevel"/>
    <w:tmpl w:val="E5CE94A6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36C99"/>
    <w:multiLevelType w:val="hybridMultilevel"/>
    <w:tmpl w:val="A9FA8DAC"/>
    <w:lvl w:ilvl="0" w:tplc="937A1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B26BA"/>
    <w:multiLevelType w:val="hybridMultilevel"/>
    <w:tmpl w:val="5002B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F58DE"/>
    <w:multiLevelType w:val="hybridMultilevel"/>
    <w:tmpl w:val="523AD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37C9E"/>
    <w:multiLevelType w:val="hybridMultilevel"/>
    <w:tmpl w:val="46FE0EB2"/>
    <w:lvl w:ilvl="0" w:tplc="2D5A2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5414F1"/>
    <w:multiLevelType w:val="hybridMultilevel"/>
    <w:tmpl w:val="21D68EE2"/>
    <w:lvl w:ilvl="0" w:tplc="07B8581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35674"/>
    <w:multiLevelType w:val="hybridMultilevel"/>
    <w:tmpl w:val="F2C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52A83"/>
    <w:multiLevelType w:val="singleLevel"/>
    <w:tmpl w:val="9E2EF354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abstractNum w:abstractNumId="22" w15:restartNumberingAfterBreak="0">
    <w:nsid w:val="6AF75C0B"/>
    <w:multiLevelType w:val="hybridMultilevel"/>
    <w:tmpl w:val="D8A8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5C6F"/>
    <w:multiLevelType w:val="hybridMultilevel"/>
    <w:tmpl w:val="792ABBC0"/>
    <w:lvl w:ilvl="0" w:tplc="585C4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D2E2E8B"/>
    <w:multiLevelType w:val="singleLevel"/>
    <w:tmpl w:val="A4F84CAA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abstractNum w:abstractNumId="25" w15:restartNumberingAfterBreak="0">
    <w:nsid w:val="7EE14527"/>
    <w:multiLevelType w:val="hybridMultilevel"/>
    <w:tmpl w:val="3D16D026"/>
    <w:lvl w:ilvl="0" w:tplc="1F98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9558">
    <w:abstractNumId w:val="3"/>
  </w:num>
  <w:num w:numId="2" w16cid:durableId="1074203445">
    <w:abstractNumId w:val="14"/>
  </w:num>
  <w:num w:numId="3" w16cid:durableId="805859391">
    <w:abstractNumId w:val="1"/>
  </w:num>
  <w:num w:numId="4" w16cid:durableId="1917594112">
    <w:abstractNumId w:val="2"/>
  </w:num>
  <w:num w:numId="5" w16cid:durableId="1784962562">
    <w:abstractNumId w:val="5"/>
  </w:num>
  <w:num w:numId="6" w16cid:durableId="1036274735">
    <w:abstractNumId w:val="15"/>
  </w:num>
  <w:num w:numId="7" w16cid:durableId="1539851132">
    <w:abstractNumId w:val="18"/>
  </w:num>
  <w:num w:numId="8" w16cid:durableId="956252989">
    <w:abstractNumId w:val="7"/>
  </w:num>
  <w:num w:numId="9" w16cid:durableId="919026872">
    <w:abstractNumId w:val="25"/>
  </w:num>
  <w:num w:numId="10" w16cid:durableId="392118080">
    <w:abstractNumId w:val="23"/>
  </w:num>
  <w:num w:numId="11" w16cid:durableId="1278416011">
    <w:abstractNumId w:val="11"/>
  </w:num>
  <w:num w:numId="12" w16cid:durableId="1129782217">
    <w:abstractNumId w:val="8"/>
  </w:num>
  <w:num w:numId="13" w16cid:durableId="2926401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7689568">
    <w:abstractNumId w:val="10"/>
  </w:num>
  <w:num w:numId="15" w16cid:durableId="1944460607">
    <w:abstractNumId w:val="19"/>
  </w:num>
  <w:num w:numId="16" w16cid:durableId="677924113">
    <w:abstractNumId w:val="21"/>
  </w:num>
  <w:num w:numId="17" w16cid:durableId="1404139759">
    <w:abstractNumId w:val="24"/>
  </w:num>
  <w:num w:numId="18" w16cid:durableId="830023196">
    <w:abstractNumId w:val="20"/>
  </w:num>
  <w:num w:numId="19" w16cid:durableId="653267241">
    <w:abstractNumId w:val="9"/>
  </w:num>
  <w:num w:numId="20" w16cid:durableId="180244293">
    <w:abstractNumId w:val="22"/>
  </w:num>
  <w:num w:numId="21" w16cid:durableId="1241789577">
    <w:abstractNumId w:val="16"/>
  </w:num>
  <w:num w:numId="22" w16cid:durableId="523053180">
    <w:abstractNumId w:val="17"/>
  </w:num>
  <w:num w:numId="23" w16cid:durableId="117495218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EA"/>
    <w:rsid w:val="00001863"/>
    <w:rsid w:val="0000724A"/>
    <w:rsid w:val="000123C4"/>
    <w:rsid w:val="00021B9E"/>
    <w:rsid w:val="000234AF"/>
    <w:rsid w:val="00030A0A"/>
    <w:rsid w:val="00050C5D"/>
    <w:rsid w:val="0005500F"/>
    <w:rsid w:val="0006338B"/>
    <w:rsid w:val="000639BC"/>
    <w:rsid w:val="000645BA"/>
    <w:rsid w:val="00066D4B"/>
    <w:rsid w:val="00075D18"/>
    <w:rsid w:val="000829E6"/>
    <w:rsid w:val="00084CB8"/>
    <w:rsid w:val="000908A9"/>
    <w:rsid w:val="00090A84"/>
    <w:rsid w:val="00092EB2"/>
    <w:rsid w:val="000B1F98"/>
    <w:rsid w:val="000D137C"/>
    <w:rsid w:val="000D16AE"/>
    <w:rsid w:val="000D56CB"/>
    <w:rsid w:val="000E0718"/>
    <w:rsid w:val="000E4380"/>
    <w:rsid w:val="000F4A7C"/>
    <w:rsid w:val="0010400F"/>
    <w:rsid w:val="00106885"/>
    <w:rsid w:val="00107949"/>
    <w:rsid w:val="00107B77"/>
    <w:rsid w:val="00115560"/>
    <w:rsid w:val="00135F82"/>
    <w:rsid w:val="001458E4"/>
    <w:rsid w:val="00151A81"/>
    <w:rsid w:val="001533DC"/>
    <w:rsid w:val="00163246"/>
    <w:rsid w:val="00164F10"/>
    <w:rsid w:val="00165458"/>
    <w:rsid w:val="001656B3"/>
    <w:rsid w:val="0016598D"/>
    <w:rsid w:val="00171125"/>
    <w:rsid w:val="00173D30"/>
    <w:rsid w:val="001961E7"/>
    <w:rsid w:val="001966DA"/>
    <w:rsid w:val="00197CBA"/>
    <w:rsid w:val="001A0887"/>
    <w:rsid w:val="001A590D"/>
    <w:rsid w:val="001B072A"/>
    <w:rsid w:val="001B205B"/>
    <w:rsid w:val="001B29E0"/>
    <w:rsid w:val="001B304A"/>
    <w:rsid w:val="001C1EA9"/>
    <w:rsid w:val="001C55AE"/>
    <w:rsid w:val="001C7323"/>
    <w:rsid w:val="001D415E"/>
    <w:rsid w:val="001E0998"/>
    <w:rsid w:val="001F1212"/>
    <w:rsid w:val="001F2912"/>
    <w:rsid w:val="001F3115"/>
    <w:rsid w:val="001F7BB2"/>
    <w:rsid w:val="00214A9E"/>
    <w:rsid w:val="00217FD2"/>
    <w:rsid w:val="00225B97"/>
    <w:rsid w:val="002262BB"/>
    <w:rsid w:val="00236183"/>
    <w:rsid w:val="0023742F"/>
    <w:rsid w:val="00243A6C"/>
    <w:rsid w:val="002451A7"/>
    <w:rsid w:val="0024743E"/>
    <w:rsid w:val="0024746B"/>
    <w:rsid w:val="002527AE"/>
    <w:rsid w:val="00266FB9"/>
    <w:rsid w:val="00267115"/>
    <w:rsid w:val="002728B0"/>
    <w:rsid w:val="00276284"/>
    <w:rsid w:val="002839D7"/>
    <w:rsid w:val="0029026E"/>
    <w:rsid w:val="00294111"/>
    <w:rsid w:val="00294FEE"/>
    <w:rsid w:val="002A1A87"/>
    <w:rsid w:val="002A4CE7"/>
    <w:rsid w:val="002A793E"/>
    <w:rsid w:val="002B2122"/>
    <w:rsid w:val="002C08A0"/>
    <w:rsid w:val="002C38F1"/>
    <w:rsid w:val="002C3BFC"/>
    <w:rsid w:val="002C50D4"/>
    <w:rsid w:val="002E41D7"/>
    <w:rsid w:val="002E52A4"/>
    <w:rsid w:val="002E6AA0"/>
    <w:rsid w:val="003027CF"/>
    <w:rsid w:val="00304992"/>
    <w:rsid w:val="00321BBD"/>
    <w:rsid w:val="00322D0C"/>
    <w:rsid w:val="00325489"/>
    <w:rsid w:val="0033279B"/>
    <w:rsid w:val="003329F1"/>
    <w:rsid w:val="0035011F"/>
    <w:rsid w:val="00353934"/>
    <w:rsid w:val="00355EA6"/>
    <w:rsid w:val="00360F0C"/>
    <w:rsid w:val="00362207"/>
    <w:rsid w:val="00364837"/>
    <w:rsid w:val="00365073"/>
    <w:rsid w:val="0037393E"/>
    <w:rsid w:val="003837DF"/>
    <w:rsid w:val="003935C9"/>
    <w:rsid w:val="0039666A"/>
    <w:rsid w:val="003A514E"/>
    <w:rsid w:val="003A6265"/>
    <w:rsid w:val="003B3EF8"/>
    <w:rsid w:val="003B558C"/>
    <w:rsid w:val="003C05F5"/>
    <w:rsid w:val="003D1DD6"/>
    <w:rsid w:val="003D2CEF"/>
    <w:rsid w:val="003D4543"/>
    <w:rsid w:val="003D4691"/>
    <w:rsid w:val="003D618E"/>
    <w:rsid w:val="003E0434"/>
    <w:rsid w:val="003E4F55"/>
    <w:rsid w:val="003E5219"/>
    <w:rsid w:val="003F6F6D"/>
    <w:rsid w:val="003F704B"/>
    <w:rsid w:val="00403649"/>
    <w:rsid w:val="00403698"/>
    <w:rsid w:val="004037CE"/>
    <w:rsid w:val="00410820"/>
    <w:rsid w:val="00433063"/>
    <w:rsid w:val="00445449"/>
    <w:rsid w:val="004514E6"/>
    <w:rsid w:val="00457380"/>
    <w:rsid w:val="00472F47"/>
    <w:rsid w:val="00474178"/>
    <w:rsid w:val="00482AA1"/>
    <w:rsid w:val="00493A02"/>
    <w:rsid w:val="00497A23"/>
    <w:rsid w:val="004A0F9C"/>
    <w:rsid w:val="004A308C"/>
    <w:rsid w:val="004A702B"/>
    <w:rsid w:val="004B01CF"/>
    <w:rsid w:val="004B2063"/>
    <w:rsid w:val="004B49EC"/>
    <w:rsid w:val="004B653C"/>
    <w:rsid w:val="004C1AC6"/>
    <w:rsid w:val="004C6932"/>
    <w:rsid w:val="004D1631"/>
    <w:rsid w:val="004D4FCE"/>
    <w:rsid w:val="004D7E4E"/>
    <w:rsid w:val="004F11DD"/>
    <w:rsid w:val="004F701C"/>
    <w:rsid w:val="00504C52"/>
    <w:rsid w:val="00505753"/>
    <w:rsid w:val="00506EC8"/>
    <w:rsid w:val="005109CE"/>
    <w:rsid w:val="00515870"/>
    <w:rsid w:val="00515A59"/>
    <w:rsid w:val="005209AF"/>
    <w:rsid w:val="00530696"/>
    <w:rsid w:val="00534A59"/>
    <w:rsid w:val="00541797"/>
    <w:rsid w:val="005543CB"/>
    <w:rsid w:val="00554D24"/>
    <w:rsid w:val="00560A0A"/>
    <w:rsid w:val="0057069D"/>
    <w:rsid w:val="00571CB6"/>
    <w:rsid w:val="00572A19"/>
    <w:rsid w:val="0057544F"/>
    <w:rsid w:val="00577FF1"/>
    <w:rsid w:val="00582BA9"/>
    <w:rsid w:val="00590AE6"/>
    <w:rsid w:val="0059585A"/>
    <w:rsid w:val="005A5206"/>
    <w:rsid w:val="005A5BF3"/>
    <w:rsid w:val="005A73D6"/>
    <w:rsid w:val="005B247D"/>
    <w:rsid w:val="005B3E4B"/>
    <w:rsid w:val="005B56D7"/>
    <w:rsid w:val="005C50F1"/>
    <w:rsid w:val="005C50F9"/>
    <w:rsid w:val="005D7A24"/>
    <w:rsid w:val="005E29CF"/>
    <w:rsid w:val="005E43FF"/>
    <w:rsid w:val="005E47B4"/>
    <w:rsid w:val="005E6662"/>
    <w:rsid w:val="005F070D"/>
    <w:rsid w:val="005F3255"/>
    <w:rsid w:val="005F44B4"/>
    <w:rsid w:val="00600C28"/>
    <w:rsid w:val="00600EBF"/>
    <w:rsid w:val="00604003"/>
    <w:rsid w:val="00607B9D"/>
    <w:rsid w:val="0061775D"/>
    <w:rsid w:val="00617EF5"/>
    <w:rsid w:val="0063533B"/>
    <w:rsid w:val="00644B89"/>
    <w:rsid w:val="006450E7"/>
    <w:rsid w:val="00654757"/>
    <w:rsid w:val="006635AD"/>
    <w:rsid w:val="0067438A"/>
    <w:rsid w:val="00676C38"/>
    <w:rsid w:val="006838AD"/>
    <w:rsid w:val="00695E10"/>
    <w:rsid w:val="006A25BF"/>
    <w:rsid w:val="006A310E"/>
    <w:rsid w:val="006A4F1B"/>
    <w:rsid w:val="006B7173"/>
    <w:rsid w:val="0070019C"/>
    <w:rsid w:val="00711DEC"/>
    <w:rsid w:val="007120C0"/>
    <w:rsid w:val="00721A35"/>
    <w:rsid w:val="007273DD"/>
    <w:rsid w:val="00727AF3"/>
    <w:rsid w:val="007302F7"/>
    <w:rsid w:val="007364DF"/>
    <w:rsid w:val="00742EAF"/>
    <w:rsid w:val="00743405"/>
    <w:rsid w:val="00753F9F"/>
    <w:rsid w:val="0075403E"/>
    <w:rsid w:val="00756C23"/>
    <w:rsid w:val="00757A57"/>
    <w:rsid w:val="007669D0"/>
    <w:rsid w:val="00767B4F"/>
    <w:rsid w:val="00775B8F"/>
    <w:rsid w:val="00784C83"/>
    <w:rsid w:val="00792260"/>
    <w:rsid w:val="00792A95"/>
    <w:rsid w:val="0079319C"/>
    <w:rsid w:val="0079583F"/>
    <w:rsid w:val="00795C7C"/>
    <w:rsid w:val="00797485"/>
    <w:rsid w:val="007B0337"/>
    <w:rsid w:val="007C5C79"/>
    <w:rsid w:val="007C6B58"/>
    <w:rsid w:val="007D2169"/>
    <w:rsid w:val="007D5421"/>
    <w:rsid w:val="007E194E"/>
    <w:rsid w:val="007E261E"/>
    <w:rsid w:val="007F57B9"/>
    <w:rsid w:val="007F6BA7"/>
    <w:rsid w:val="0080245F"/>
    <w:rsid w:val="008026C9"/>
    <w:rsid w:val="00802AEC"/>
    <w:rsid w:val="0081629A"/>
    <w:rsid w:val="00816C80"/>
    <w:rsid w:val="00824EAF"/>
    <w:rsid w:val="008375DD"/>
    <w:rsid w:val="00846437"/>
    <w:rsid w:val="00854DED"/>
    <w:rsid w:val="00855517"/>
    <w:rsid w:val="0086027D"/>
    <w:rsid w:val="00863E59"/>
    <w:rsid w:val="00871A73"/>
    <w:rsid w:val="00873CF3"/>
    <w:rsid w:val="00874E57"/>
    <w:rsid w:val="008761CF"/>
    <w:rsid w:val="00882F46"/>
    <w:rsid w:val="00886BAE"/>
    <w:rsid w:val="008A05C0"/>
    <w:rsid w:val="008A36B1"/>
    <w:rsid w:val="008A407A"/>
    <w:rsid w:val="008A454C"/>
    <w:rsid w:val="008A4F38"/>
    <w:rsid w:val="008A75D5"/>
    <w:rsid w:val="008C0125"/>
    <w:rsid w:val="008D4CF4"/>
    <w:rsid w:val="008D57EE"/>
    <w:rsid w:val="008E0177"/>
    <w:rsid w:val="008E33DC"/>
    <w:rsid w:val="008F7F65"/>
    <w:rsid w:val="00900411"/>
    <w:rsid w:val="00901F99"/>
    <w:rsid w:val="00907766"/>
    <w:rsid w:val="00916BC1"/>
    <w:rsid w:val="00920A19"/>
    <w:rsid w:val="00922B03"/>
    <w:rsid w:val="00933A6A"/>
    <w:rsid w:val="00937ED0"/>
    <w:rsid w:val="0095246B"/>
    <w:rsid w:val="00952FBA"/>
    <w:rsid w:val="00955CE0"/>
    <w:rsid w:val="00965F16"/>
    <w:rsid w:val="00972E52"/>
    <w:rsid w:val="00977700"/>
    <w:rsid w:val="00977866"/>
    <w:rsid w:val="00981010"/>
    <w:rsid w:val="00984AB4"/>
    <w:rsid w:val="00993CED"/>
    <w:rsid w:val="00994105"/>
    <w:rsid w:val="00994336"/>
    <w:rsid w:val="009950EF"/>
    <w:rsid w:val="009A6CB4"/>
    <w:rsid w:val="009B31AD"/>
    <w:rsid w:val="009B70C4"/>
    <w:rsid w:val="009C058E"/>
    <w:rsid w:val="009C0BEE"/>
    <w:rsid w:val="009C3CA3"/>
    <w:rsid w:val="009C3DEF"/>
    <w:rsid w:val="009D0E15"/>
    <w:rsid w:val="009D2B9A"/>
    <w:rsid w:val="009E3BC4"/>
    <w:rsid w:val="009F089A"/>
    <w:rsid w:val="009F0F6C"/>
    <w:rsid w:val="009F511A"/>
    <w:rsid w:val="00A006B1"/>
    <w:rsid w:val="00A1058E"/>
    <w:rsid w:val="00A116CD"/>
    <w:rsid w:val="00A2235C"/>
    <w:rsid w:val="00A2676D"/>
    <w:rsid w:val="00A3326F"/>
    <w:rsid w:val="00A47DF7"/>
    <w:rsid w:val="00A573AC"/>
    <w:rsid w:val="00A57B05"/>
    <w:rsid w:val="00A57B3A"/>
    <w:rsid w:val="00A67817"/>
    <w:rsid w:val="00A72E04"/>
    <w:rsid w:val="00A7467D"/>
    <w:rsid w:val="00A81ADB"/>
    <w:rsid w:val="00A83E99"/>
    <w:rsid w:val="00A86BDC"/>
    <w:rsid w:val="00A949DC"/>
    <w:rsid w:val="00A9614F"/>
    <w:rsid w:val="00A96F7A"/>
    <w:rsid w:val="00A96FB0"/>
    <w:rsid w:val="00AA296A"/>
    <w:rsid w:val="00AA5B92"/>
    <w:rsid w:val="00AB351C"/>
    <w:rsid w:val="00AB37AC"/>
    <w:rsid w:val="00AC3804"/>
    <w:rsid w:val="00AC4B0B"/>
    <w:rsid w:val="00AC77B7"/>
    <w:rsid w:val="00AD1CD3"/>
    <w:rsid w:val="00AD78C9"/>
    <w:rsid w:val="00AE12CD"/>
    <w:rsid w:val="00AE379B"/>
    <w:rsid w:val="00AE58E1"/>
    <w:rsid w:val="00AE5914"/>
    <w:rsid w:val="00AF08BC"/>
    <w:rsid w:val="00AF25A0"/>
    <w:rsid w:val="00AF269B"/>
    <w:rsid w:val="00AF3923"/>
    <w:rsid w:val="00AF42A2"/>
    <w:rsid w:val="00B055BA"/>
    <w:rsid w:val="00B24173"/>
    <w:rsid w:val="00B3157E"/>
    <w:rsid w:val="00B41191"/>
    <w:rsid w:val="00B546C9"/>
    <w:rsid w:val="00B56C70"/>
    <w:rsid w:val="00B62395"/>
    <w:rsid w:val="00B67A89"/>
    <w:rsid w:val="00B754B5"/>
    <w:rsid w:val="00B774A4"/>
    <w:rsid w:val="00B80ABC"/>
    <w:rsid w:val="00B82958"/>
    <w:rsid w:val="00B94DB5"/>
    <w:rsid w:val="00B96C82"/>
    <w:rsid w:val="00BA60BC"/>
    <w:rsid w:val="00BA7623"/>
    <w:rsid w:val="00BB261C"/>
    <w:rsid w:val="00BB313B"/>
    <w:rsid w:val="00BB3DA7"/>
    <w:rsid w:val="00BB713B"/>
    <w:rsid w:val="00BC02ED"/>
    <w:rsid w:val="00BD299B"/>
    <w:rsid w:val="00BF3D18"/>
    <w:rsid w:val="00BF4363"/>
    <w:rsid w:val="00C03FE6"/>
    <w:rsid w:val="00C10649"/>
    <w:rsid w:val="00C129C5"/>
    <w:rsid w:val="00C12C6F"/>
    <w:rsid w:val="00C1578E"/>
    <w:rsid w:val="00C163E4"/>
    <w:rsid w:val="00C17010"/>
    <w:rsid w:val="00C250BB"/>
    <w:rsid w:val="00C31B68"/>
    <w:rsid w:val="00C364B9"/>
    <w:rsid w:val="00C41C6D"/>
    <w:rsid w:val="00C4514F"/>
    <w:rsid w:val="00C52FB6"/>
    <w:rsid w:val="00C533CC"/>
    <w:rsid w:val="00C545B9"/>
    <w:rsid w:val="00C5596A"/>
    <w:rsid w:val="00C56D8E"/>
    <w:rsid w:val="00C62935"/>
    <w:rsid w:val="00C648A1"/>
    <w:rsid w:val="00C662F0"/>
    <w:rsid w:val="00C7092A"/>
    <w:rsid w:val="00C721A4"/>
    <w:rsid w:val="00C73B64"/>
    <w:rsid w:val="00C75FF6"/>
    <w:rsid w:val="00C76645"/>
    <w:rsid w:val="00C770D4"/>
    <w:rsid w:val="00C86F60"/>
    <w:rsid w:val="00C92A7C"/>
    <w:rsid w:val="00C958EE"/>
    <w:rsid w:val="00CA5569"/>
    <w:rsid w:val="00CA5A0F"/>
    <w:rsid w:val="00CA7E5B"/>
    <w:rsid w:val="00CB3EDD"/>
    <w:rsid w:val="00CB674D"/>
    <w:rsid w:val="00CC0592"/>
    <w:rsid w:val="00CC2718"/>
    <w:rsid w:val="00CC316E"/>
    <w:rsid w:val="00CC5426"/>
    <w:rsid w:val="00CD322D"/>
    <w:rsid w:val="00CD50CD"/>
    <w:rsid w:val="00CE5F77"/>
    <w:rsid w:val="00CF7896"/>
    <w:rsid w:val="00CF7C42"/>
    <w:rsid w:val="00D04FA3"/>
    <w:rsid w:val="00D1066C"/>
    <w:rsid w:val="00D11BAE"/>
    <w:rsid w:val="00D149BD"/>
    <w:rsid w:val="00D14B78"/>
    <w:rsid w:val="00D16AEB"/>
    <w:rsid w:val="00D21BC8"/>
    <w:rsid w:val="00D23D5A"/>
    <w:rsid w:val="00D251F3"/>
    <w:rsid w:val="00D27311"/>
    <w:rsid w:val="00D32BB2"/>
    <w:rsid w:val="00D354B2"/>
    <w:rsid w:val="00D400B7"/>
    <w:rsid w:val="00D44DF7"/>
    <w:rsid w:val="00D44F75"/>
    <w:rsid w:val="00D46E30"/>
    <w:rsid w:val="00D51B2F"/>
    <w:rsid w:val="00D66050"/>
    <w:rsid w:val="00D66A10"/>
    <w:rsid w:val="00D73D57"/>
    <w:rsid w:val="00D82FDA"/>
    <w:rsid w:val="00D84B31"/>
    <w:rsid w:val="00D93A70"/>
    <w:rsid w:val="00D96BDC"/>
    <w:rsid w:val="00DA77F2"/>
    <w:rsid w:val="00DB134C"/>
    <w:rsid w:val="00DB1F50"/>
    <w:rsid w:val="00DC3293"/>
    <w:rsid w:val="00DC4C12"/>
    <w:rsid w:val="00DC6E97"/>
    <w:rsid w:val="00DD00F7"/>
    <w:rsid w:val="00DD19BD"/>
    <w:rsid w:val="00DD4E44"/>
    <w:rsid w:val="00DE0295"/>
    <w:rsid w:val="00DE46E5"/>
    <w:rsid w:val="00DF037B"/>
    <w:rsid w:val="00DF0B2B"/>
    <w:rsid w:val="00DF49A4"/>
    <w:rsid w:val="00E109F8"/>
    <w:rsid w:val="00E17487"/>
    <w:rsid w:val="00E20366"/>
    <w:rsid w:val="00E31A48"/>
    <w:rsid w:val="00E34162"/>
    <w:rsid w:val="00E43320"/>
    <w:rsid w:val="00E5344E"/>
    <w:rsid w:val="00E54839"/>
    <w:rsid w:val="00E55532"/>
    <w:rsid w:val="00E62281"/>
    <w:rsid w:val="00E632E9"/>
    <w:rsid w:val="00E65C1B"/>
    <w:rsid w:val="00E66E54"/>
    <w:rsid w:val="00E728E4"/>
    <w:rsid w:val="00E73E4A"/>
    <w:rsid w:val="00E834F3"/>
    <w:rsid w:val="00E9199B"/>
    <w:rsid w:val="00E976D9"/>
    <w:rsid w:val="00EB0356"/>
    <w:rsid w:val="00EB1353"/>
    <w:rsid w:val="00EB44E1"/>
    <w:rsid w:val="00EB488D"/>
    <w:rsid w:val="00EB7FE4"/>
    <w:rsid w:val="00EC3227"/>
    <w:rsid w:val="00EC4A76"/>
    <w:rsid w:val="00EC4A8B"/>
    <w:rsid w:val="00EC7D4E"/>
    <w:rsid w:val="00ED23FC"/>
    <w:rsid w:val="00ED3FA4"/>
    <w:rsid w:val="00ED431B"/>
    <w:rsid w:val="00ED4DA4"/>
    <w:rsid w:val="00ED6910"/>
    <w:rsid w:val="00ED6A46"/>
    <w:rsid w:val="00EE14AB"/>
    <w:rsid w:val="00EE3B79"/>
    <w:rsid w:val="00EE72D6"/>
    <w:rsid w:val="00EF40EA"/>
    <w:rsid w:val="00EF43A0"/>
    <w:rsid w:val="00EF699E"/>
    <w:rsid w:val="00EF6A89"/>
    <w:rsid w:val="00F05C32"/>
    <w:rsid w:val="00F14C31"/>
    <w:rsid w:val="00F2147D"/>
    <w:rsid w:val="00F2196F"/>
    <w:rsid w:val="00F276F0"/>
    <w:rsid w:val="00F33C8A"/>
    <w:rsid w:val="00F34108"/>
    <w:rsid w:val="00F343EB"/>
    <w:rsid w:val="00F357DE"/>
    <w:rsid w:val="00F35B75"/>
    <w:rsid w:val="00F367EA"/>
    <w:rsid w:val="00F3737F"/>
    <w:rsid w:val="00F44635"/>
    <w:rsid w:val="00F521F7"/>
    <w:rsid w:val="00F542A4"/>
    <w:rsid w:val="00F56FD7"/>
    <w:rsid w:val="00F65CE5"/>
    <w:rsid w:val="00F66E83"/>
    <w:rsid w:val="00F67637"/>
    <w:rsid w:val="00F7289C"/>
    <w:rsid w:val="00F73382"/>
    <w:rsid w:val="00F82C28"/>
    <w:rsid w:val="00F90254"/>
    <w:rsid w:val="00F917F0"/>
    <w:rsid w:val="00F93702"/>
    <w:rsid w:val="00FA66A4"/>
    <w:rsid w:val="00FB3CA9"/>
    <w:rsid w:val="00FB4DE3"/>
    <w:rsid w:val="00FC0552"/>
    <w:rsid w:val="00FC69F1"/>
    <w:rsid w:val="00FD2AB6"/>
    <w:rsid w:val="00FD5C49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E01F9"/>
  <w15:chartTrackingRefBased/>
  <w15:docId w15:val="{2E7DA62B-96E9-43BA-ACE1-CFE73221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Tahoma" w:hAnsi="Tahoma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ahoma" w:hAnsi="Tahoma"/>
      <w:b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center"/>
      <w:outlineLvl w:val="3"/>
    </w:pPr>
    <w:rPr>
      <w:rFonts w:ascii="Tahoma" w:hAnsi="Tahoma"/>
      <w:b/>
      <w:smallCap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rFonts w:ascii="Tahoma" w:hAnsi="Tahoma"/>
      <w:b/>
      <w:sz w:val="22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BA7623"/>
    <w:pPr>
      <w:keepNext/>
      <w:numPr>
        <w:numId w:val="4"/>
      </w:numPr>
      <w:suppressAutoHyphens/>
      <w:jc w:val="both"/>
      <w:outlineLvl w:val="7"/>
    </w:pPr>
    <w:rPr>
      <w:b/>
      <w:sz w:val="2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A7623"/>
    <w:pPr>
      <w:suppressAutoHyphens/>
      <w:spacing w:before="240" w:after="60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basedOn w:val="Normalny"/>
    <w:link w:val="TekstpodstawowyZnak"/>
    <w:pPr>
      <w:jc w:val="center"/>
    </w:pPr>
  </w:style>
  <w:style w:type="paragraph" w:styleId="Tekstpodstawowywcity">
    <w:name w:val="Body Text Indent"/>
    <w:basedOn w:val="Normalny"/>
    <w:link w:val="TekstpodstawowywcityZnak"/>
    <w:pPr>
      <w:ind w:left="709" w:hanging="709"/>
      <w:jc w:val="both"/>
    </w:pPr>
    <w:rPr>
      <w:sz w:val="1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link w:val="Tekstpodstawowywcity2Znak"/>
    <w:pPr>
      <w:spacing w:line="360" w:lineRule="atLeast"/>
      <w:ind w:left="284" w:firstLine="284"/>
    </w:pPr>
    <w:rPr>
      <w:sz w:val="28"/>
      <w:lang w:val="x-none" w:eastAsia="x-none"/>
    </w:rPr>
  </w:style>
  <w:style w:type="paragraph" w:styleId="Spistreci1">
    <w:name w:val="toc 1"/>
    <w:basedOn w:val="Normalny"/>
    <w:next w:val="Normalny"/>
    <w:autoRedefine/>
    <w:semiHidden/>
    <w:rPr>
      <w:rFonts w:ascii="Tahoma" w:hAnsi="Tahoma"/>
      <w:b/>
      <w:sz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</w:style>
  <w:style w:type="paragraph" w:styleId="Tekstpodstawowy2">
    <w:name w:val="Body Text 2"/>
    <w:basedOn w:val="Normalny"/>
    <w:rPr>
      <w:sz w:val="1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  <w:lang w:val="x-none" w:eastAsia="x-none"/>
    </w:rPr>
  </w:style>
  <w:style w:type="paragraph" w:customStyle="1" w:styleId="BodyText2">
    <w:name w:val="Body Text 2"/>
    <w:basedOn w:val="Normalny"/>
    <w:pPr>
      <w:widowControl w:val="0"/>
      <w:spacing w:line="360" w:lineRule="auto"/>
      <w:jc w:val="both"/>
    </w:pPr>
    <w:rPr>
      <w:sz w:val="28"/>
    </w:rPr>
  </w:style>
  <w:style w:type="character" w:styleId="Odwoanieprzypisudolnego">
    <w:name w:val="footnote reference"/>
    <w:aliases w:val="Footnote Reference Number"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ind w:firstLine="708"/>
      <w:jc w:val="both"/>
    </w:pPr>
    <w:rPr>
      <w:b/>
      <w:sz w:val="24"/>
      <w:lang w:val="x-none" w:eastAsia="x-none"/>
    </w:rPr>
  </w:style>
  <w:style w:type="paragraph" w:styleId="Tekstpodstawowy3">
    <w:name w:val="Body Text 3"/>
    <w:basedOn w:val="Normalny"/>
    <w:rPr>
      <w:b/>
      <w:sz w:val="16"/>
    </w:rPr>
  </w:style>
  <w:style w:type="table" w:styleId="Tabela-Siatka">
    <w:name w:val="Table Grid"/>
    <w:basedOn w:val="Standardowy"/>
    <w:uiPriority w:val="39"/>
    <w:rsid w:val="00CC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1">
    <w:name w:val="WW-Tekst podstawowy wcięty 21"/>
    <w:basedOn w:val="Normalny"/>
    <w:rsid w:val="00A81ADB"/>
    <w:pPr>
      <w:suppressAutoHyphens/>
      <w:spacing w:after="120" w:line="480" w:lineRule="auto"/>
      <w:ind w:left="283"/>
    </w:pPr>
    <w:rPr>
      <w:lang w:eastAsia="ar-SA"/>
    </w:rPr>
  </w:style>
  <w:style w:type="paragraph" w:styleId="Nagwek">
    <w:name w:val="header"/>
    <w:basedOn w:val="Normalny"/>
    <w:link w:val="NagwekZnak"/>
    <w:rsid w:val="00C10649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4B653C"/>
  </w:style>
  <w:style w:type="paragraph" w:styleId="Tekstprzypisukocowego">
    <w:name w:val="endnote text"/>
    <w:basedOn w:val="Normalny"/>
    <w:link w:val="TekstprzypisukocowegoZnak"/>
    <w:rsid w:val="009C0BEE"/>
  </w:style>
  <w:style w:type="character" w:customStyle="1" w:styleId="TekstprzypisukocowegoZnak">
    <w:name w:val="Tekst przypisu końcowego Znak"/>
    <w:basedOn w:val="Domylnaczcionkaakapitu"/>
    <w:link w:val="Tekstprzypisukocowego"/>
    <w:rsid w:val="009C0BEE"/>
  </w:style>
  <w:style w:type="character" w:styleId="Odwoanieprzypisukocowego">
    <w:name w:val="endnote reference"/>
    <w:rsid w:val="009C0B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762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nhideWhenUsed/>
    <w:rsid w:val="00BA7623"/>
    <w:rPr>
      <w:color w:val="000080"/>
      <w:u w:val="single"/>
    </w:rPr>
  </w:style>
  <w:style w:type="character" w:customStyle="1" w:styleId="Nagwek8Znak">
    <w:name w:val="Nagłówek 8 Znak"/>
    <w:link w:val="Nagwek8"/>
    <w:rsid w:val="00BA7623"/>
    <w:rPr>
      <w:b/>
      <w:sz w:val="28"/>
      <w:lang w:eastAsia="ar-SA"/>
    </w:rPr>
  </w:style>
  <w:style w:type="character" w:customStyle="1" w:styleId="Nagwek9Znak">
    <w:name w:val="Nagłówek 9 Znak"/>
    <w:link w:val="Nagwek9"/>
    <w:rsid w:val="00BA7623"/>
    <w:rPr>
      <w:rFonts w:ascii="Arial" w:hAnsi="Arial" w:cs="Arial"/>
      <w:sz w:val="22"/>
      <w:szCs w:val="22"/>
      <w:lang w:eastAsia="ar-SA"/>
    </w:rPr>
  </w:style>
  <w:style w:type="character" w:customStyle="1" w:styleId="Nagwek3Znak">
    <w:name w:val="Nagłówek 3 Znak"/>
    <w:link w:val="Nagwek3"/>
    <w:rsid w:val="00BA7623"/>
    <w:rPr>
      <w:rFonts w:ascii="Tahoma" w:hAnsi="Tahoma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623"/>
  </w:style>
  <w:style w:type="character" w:customStyle="1" w:styleId="Nagwek5Znak">
    <w:name w:val="Nagłówek 5 Znak"/>
    <w:link w:val="Nagwek5"/>
    <w:rsid w:val="00BA7623"/>
    <w:rPr>
      <w:rFonts w:ascii="Tahoma" w:hAnsi="Tahoma"/>
      <w:b/>
      <w:sz w:val="22"/>
    </w:rPr>
  </w:style>
  <w:style w:type="character" w:customStyle="1" w:styleId="Nagwek1Znak">
    <w:name w:val="Nagłówek 1 Znak"/>
    <w:link w:val="Nagwek1"/>
    <w:rsid w:val="00BA7623"/>
    <w:rPr>
      <w:b/>
    </w:rPr>
  </w:style>
  <w:style w:type="character" w:customStyle="1" w:styleId="Nagwek2Znak">
    <w:name w:val="Nagłówek 2 Znak"/>
    <w:link w:val="Nagwek2"/>
    <w:rsid w:val="00BA7623"/>
    <w:rPr>
      <w:rFonts w:ascii="Tahoma" w:hAnsi="Tahoma"/>
      <w:b/>
      <w:sz w:val="28"/>
    </w:rPr>
  </w:style>
  <w:style w:type="character" w:customStyle="1" w:styleId="Tekstpodstawowywcity3Znak">
    <w:name w:val="Tekst podstawowy wcięty 3 Znak"/>
    <w:link w:val="Tekstpodstawowywcity3"/>
    <w:rsid w:val="00BA7623"/>
    <w:rPr>
      <w:b/>
      <w:sz w:val="24"/>
    </w:rPr>
  </w:style>
  <w:style w:type="character" w:customStyle="1" w:styleId="Nagwek4Znak">
    <w:name w:val="Nagłówek 4 Znak"/>
    <w:link w:val="Nagwek4"/>
    <w:rsid w:val="00BA7623"/>
    <w:rPr>
      <w:rFonts w:ascii="Tahoma" w:hAnsi="Tahoma"/>
      <w:b/>
      <w:smallCaps/>
      <w:sz w:val="24"/>
    </w:rPr>
  </w:style>
  <w:style w:type="character" w:customStyle="1" w:styleId="WW8Num3z0">
    <w:name w:val="WW8Num3z0"/>
    <w:rsid w:val="00BA7623"/>
    <w:rPr>
      <w:b w:val="0"/>
      <w:i w:val="0"/>
    </w:rPr>
  </w:style>
  <w:style w:type="character" w:customStyle="1" w:styleId="WW8Num8z0">
    <w:name w:val="WW8Num8z0"/>
    <w:rsid w:val="00BA7623"/>
    <w:rPr>
      <w:rFonts w:ascii="StarSymbol" w:hAnsi="StarSymbol"/>
    </w:rPr>
  </w:style>
  <w:style w:type="character" w:customStyle="1" w:styleId="WW8Num14z0">
    <w:name w:val="WW8Num14z0"/>
    <w:rsid w:val="00BA7623"/>
    <w:rPr>
      <w:b w:val="0"/>
      <w:i w:val="0"/>
    </w:rPr>
  </w:style>
  <w:style w:type="character" w:customStyle="1" w:styleId="WW8Num16z0">
    <w:name w:val="WW8Num16z0"/>
    <w:rsid w:val="00BA7623"/>
    <w:rPr>
      <w:rFonts w:ascii="Times New Roman" w:hAnsi="Times New Roman"/>
    </w:rPr>
  </w:style>
  <w:style w:type="character" w:customStyle="1" w:styleId="WW8Num17z1">
    <w:name w:val="WW8Num17z1"/>
    <w:rsid w:val="00BA7623"/>
    <w:rPr>
      <w:b w:val="0"/>
      <w:i/>
    </w:rPr>
  </w:style>
  <w:style w:type="character" w:customStyle="1" w:styleId="WW8Num31z0">
    <w:name w:val="WW8Num31z0"/>
    <w:rsid w:val="00BA7623"/>
    <w:rPr>
      <w:b/>
      <w:i/>
    </w:rPr>
  </w:style>
  <w:style w:type="character" w:customStyle="1" w:styleId="WW8Num31z2">
    <w:name w:val="WW8Num31z2"/>
    <w:rsid w:val="00BA7623"/>
    <w:rPr>
      <w:b w:val="0"/>
      <w:i w:val="0"/>
    </w:rPr>
  </w:style>
  <w:style w:type="character" w:customStyle="1" w:styleId="WW-Domylnaczcionkaakapitu">
    <w:name w:val="WW-Domyślna czcionka akapitu"/>
    <w:rsid w:val="00BA7623"/>
  </w:style>
  <w:style w:type="character" w:customStyle="1" w:styleId="WW-WW8Num3z0">
    <w:name w:val="WW-WW8Num3z0"/>
    <w:rsid w:val="00BA7623"/>
    <w:rPr>
      <w:b w:val="0"/>
      <w:i w:val="0"/>
    </w:rPr>
  </w:style>
  <w:style w:type="character" w:customStyle="1" w:styleId="WW-WW8Num8z0">
    <w:name w:val="WW-WW8Num8z0"/>
    <w:rsid w:val="00BA7623"/>
    <w:rPr>
      <w:rFonts w:ascii="StarSymbol" w:hAnsi="StarSymbol"/>
    </w:rPr>
  </w:style>
  <w:style w:type="character" w:customStyle="1" w:styleId="WW-WW8Num14z0">
    <w:name w:val="WW-WW8Num14z0"/>
    <w:rsid w:val="00BA7623"/>
    <w:rPr>
      <w:b w:val="0"/>
      <w:i w:val="0"/>
    </w:rPr>
  </w:style>
  <w:style w:type="character" w:customStyle="1" w:styleId="WW-WW8Num16z0">
    <w:name w:val="WW-WW8Num16z0"/>
    <w:rsid w:val="00BA7623"/>
    <w:rPr>
      <w:rFonts w:ascii="Times New Roman" w:hAnsi="Times New Roman"/>
    </w:rPr>
  </w:style>
  <w:style w:type="character" w:customStyle="1" w:styleId="WW-WW8Num17z1">
    <w:name w:val="WW-WW8Num17z1"/>
    <w:rsid w:val="00BA7623"/>
    <w:rPr>
      <w:b w:val="0"/>
      <w:i/>
    </w:rPr>
  </w:style>
  <w:style w:type="character" w:customStyle="1" w:styleId="WW-Absatz-Standardschriftart">
    <w:name w:val="WW-Absatz-Standardschriftart"/>
    <w:rsid w:val="00BA7623"/>
  </w:style>
  <w:style w:type="character" w:customStyle="1" w:styleId="WW8Num2z0">
    <w:name w:val="WW8Num2z0"/>
    <w:rsid w:val="00BA7623"/>
    <w:rPr>
      <w:b/>
      <w:i/>
    </w:rPr>
  </w:style>
  <w:style w:type="character" w:customStyle="1" w:styleId="WW8Num4z0">
    <w:name w:val="WW8Num4z0"/>
    <w:rsid w:val="00BA7623"/>
    <w:rPr>
      <w:b w:val="0"/>
      <w:i w:val="0"/>
    </w:rPr>
  </w:style>
  <w:style w:type="character" w:customStyle="1" w:styleId="WW8Num11z0">
    <w:name w:val="WW8Num11z0"/>
    <w:rsid w:val="00BA7623"/>
    <w:rPr>
      <w:rFonts w:ascii="StarSymbol" w:hAnsi="StarSymbol"/>
    </w:rPr>
  </w:style>
  <w:style w:type="character" w:customStyle="1" w:styleId="WW8Num18z0">
    <w:name w:val="WW8Num18z0"/>
    <w:rsid w:val="00BA7623"/>
    <w:rPr>
      <w:b w:val="0"/>
      <w:i w:val="0"/>
    </w:rPr>
  </w:style>
  <w:style w:type="character" w:customStyle="1" w:styleId="WW8Num20z0">
    <w:name w:val="WW8Num20z0"/>
    <w:rsid w:val="00BA7623"/>
    <w:rPr>
      <w:rFonts w:ascii="Times New Roman" w:hAnsi="Times New Roman"/>
    </w:rPr>
  </w:style>
  <w:style w:type="character" w:customStyle="1" w:styleId="WW8Num21z1">
    <w:name w:val="WW8Num21z1"/>
    <w:rsid w:val="00BA7623"/>
    <w:rPr>
      <w:b w:val="0"/>
      <w:i/>
    </w:rPr>
  </w:style>
  <w:style w:type="character" w:customStyle="1" w:styleId="WW-Absatz-Standardschriftart1">
    <w:name w:val="WW-Absatz-Standardschriftart1"/>
    <w:rsid w:val="00BA7623"/>
  </w:style>
  <w:style w:type="character" w:customStyle="1" w:styleId="WW-WW8Num2z0">
    <w:name w:val="WW-WW8Num2z0"/>
    <w:rsid w:val="00BA7623"/>
    <w:rPr>
      <w:b/>
      <w:i/>
    </w:rPr>
  </w:style>
  <w:style w:type="character" w:customStyle="1" w:styleId="WW8Num7z0">
    <w:name w:val="WW8Num7z0"/>
    <w:rsid w:val="00BA7623"/>
    <w:rPr>
      <w:b w:val="0"/>
      <w:i w:val="0"/>
    </w:rPr>
  </w:style>
  <w:style w:type="character" w:customStyle="1" w:styleId="WW8Num19z0">
    <w:name w:val="WW8Num19z0"/>
    <w:rsid w:val="00BA7623"/>
    <w:rPr>
      <w:rFonts w:ascii="Symbol" w:hAnsi="Symbol"/>
    </w:rPr>
  </w:style>
  <w:style w:type="character" w:customStyle="1" w:styleId="WW-WW8Num31z0">
    <w:name w:val="WW-WW8Num31z0"/>
    <w:rsid w:val="00BA7623"/>
    <w:rPr>
      <w:b w:val="0"/>
      <w:i w:val="0"/>
    </w:rPr>
  </w:style>
  <w:style w:type="character" w:customStyle="1" w:styleId="WW8Num35z0">
    <w:name w:val="WW8Num35z0"/>
    <w:rsid w:val="00BA7623"/>
    <w:rPr>
      <w:rFonts w:ascii="Times New Roman" w:hAnsi="Times New Roman"/>
    </w:rPr>
  </w:style>
  <w:style w:type="character" w:customStyle="1" w:styleId="WW8Num36z1">
    <w:name w:val="WW8Num36z1"/>
    <w:rsid w:val="00BA7623"/>
    <w:rPr>
      <w:b w:val="0"/>
      <w:i/>
    </w:rPr>
  </w:style>
  <w:style w:type="character" w:customStyle="1" w:styleId="WW-Domylnaczcionkaakapitu1">
    <w:name w:val="WW-Domyślna czcionka akapitu1"/>
    <w:rsid w:val="00BA7623"/>
  </w:style>
  <w:style w:type="character" w:customStyle="1" w:styleId="Znakiprzypiswdolnych">
    <w:name w:val="Znaki przypisów dolnych"/>
    <w:rsid w:val="00BA7623"/>
    <w:rPr>
      <w:vertAlign w:val="superscript"/>
    </w:rPr>
  </w:style>
  <w:style w:type="character" w:customStyle="1" w:styleId="WW-Znakiprzypiswdolnych">
    <w:name w:val="WW-Znaki przypisów dolnych"/>
    <w:rsid w:val="00BA7623"/>
  </w:style>
  <w:style w:type="character" w:customStyle="1" w:styleId="WW-Znakiprzypiswdolnych1">
    <w:name w:val="WW-Znaki przypisów dolnych1"/>
    <w:rsid w:val="00BA7623"/>
  </w:style>
  <w:style w:type="character" w:customStyle="1" w:styleId="WW-Znakiprzypiswdolnych11">
    <w:name w:val="WW-Znaki przypisów dolnych11"/>
    <w:rsid w:val="00BA7623"/>
    <w:rPr>
      <w:vertAlign w:val="superscript"/>
    </w:rPr>
  </w:style>
  <w:style w:type="character" w:customStyle="1" w:styleId="Znakinumeracji">
    <w:name w:val="Znaki numeracji"/>
    <w:rsid w:val="00BA7623"/>
  </w:style>
  <w:style w:type="character" w:customStyle="1" w:styleId="WW-Znakinumeracji">
    <w:name w:val="WW-Znaki numeracji"/>
    <w:rsid w:val="00BA7623"/>
  </w:style>
  <w:style w:type="character" w:customStyle="1" w:styleId="WW-Znakinumeracji1">
    <w:name w:val="WW-Znaki numeracji1"/>
    <w:rsid w:val="00BA7623"/>
  </w:style>
  <w:style w:type="character" w:customStyle="1" w:styleId="Znakiprzypiswkocowych">
    <w:name w:val="Znaki przypisów końcowych"/>
    <w:rsid w:val="00BA7623"/>
  </w:style>
  <w:style w:type="paragraph" w:customStyle="1" w:styleId="Nagwek20">
    <w:name w:val="Nagłówek2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Nagwek">
    <w:name w:val="WW-Nagłówek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rsid w:val="00BA7623"/>
    <w:pPr>
      <w:suppressAutoHyphens/>
      <w:ind w:left="720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BA7623"/>
    <w:pPr>
      <w:suppressAutoHyphens/>
    </w:pPr>
    <w:rPr>
      <w:b/>
      <w:i/>
      <w:sz w:val="24"/>
      <w:lang w:eastAsia="ar-SA"/>
    </w:rPr>
  </w:style>
  <w:style w:type="character" w:customStyle="1" w:styleId="TytuZnak">
    <w:name w:val="Tytuł Znak"/>
    <w:link w:val="Tytu"/>
    <w:rsid w:val="00BA7623"/>
    <w:rPr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BA7623"/>
    <w:pPr>
      <w:tabs>
        <w:tab w:val="left" w:pos="0"/>
      </w:tabs>
      <w:suppressAutoHyphens/>
    </w:pPr>
    <w:rPr>
      <w:sz w:val="24"/>
      <w:lang w:val="x-none" w:eastAsia="ar-SA"/>
    </w:rPr>
  </w:style>
  <w:style w:type="character" w:customStyle="1" w:styleId="PodtytuZnak">
    <w:name w:val="Podtytuł Znak"/>
    <w:link w:val="Podtytu"/>
    <w:rsid w:val="00BA7623"/>
    <w:rPr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BA7623"/>
    <w:rPr>
      <w:sz w:val="18"/>
    </w:rPr>
  </w:style>
  <w:style w:type="paragraph" w:customStyle="1" w:styleId="WW-Tekstpodstawowywcity2">
    <w:name w:val="WW-Tekst podstawowy wcięty 2"/>
    <w:basedOn w:val="Normalny"/>
    <w:rsid w:val="00BA7623"/>
    <w:pPr>
      <w:suppressAutoHyphens/>
      <w:ind w:left="360"/>
      <w:jc w:val="center"/>
    </w:pPr>
    <w:rPr>
      <w:b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A7623"/>
  </w:style>
  <w:style w:type="paragraph" w:customStyle="1" w:styleId="Zawartotabeli">
    <w:name w:val="Zawartość tabeli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WW-Zawartotabeli">
    <w:name w:val="WW-Zawartość tabeli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WW-Zawartotabeli1">
    <w:name w:val="WW-Zawartość tabeli1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WW-Zawartotabeli11">
    <w:name w:val="WW-Zawartość tabeli11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Nagwektabeli">
    <w:name w:val="Nagłówek tabeli"/>
    <w:basedOn w:val="Zawartotabeli"/>
    <w:rsid w:val="00BA7623"/>
    <w:rPr>
      <w:bCs/>
      <w:i/>
      <w:iCs/>
    </w:rPr>
  </w:style>
  <w:style w:type="paragraph" w:customStyle="1" w:styleId="WW-Nagwektabeli">
    <w:name w:val="WW-Nagłówek tabeli"/>
    <w:basedOn w:val="WW-Zawartotabeli"/>
    <w:rsid w:val="00BA7623"/>
    <w:rPr>
      <w:bCs/>
      <w:i/>
      <w:iCs/>
    </w:rPr>
  </w:style>
  <w:style w:type="paragraph" w:customStyle="1" w:styleId="WW-Nagwektabeli1">
    <w:name w:val="WW-Nagłówek tabeli1"/>
    <w:basedOn w:val="WW-Zawartotabeli1"/>
    <w:rsid w:val="00BA7623"/>
    <w:rPr>
      <w:bCs/>
      <w:i/>
      <w:iCs/>
    </w:rPr>
  </w:style>
  <w:style w:type="paragraph" w:customStyle="1" w:styleId="WW-Nagwektabeli11">
    <w:name w:val="WW-Nagłówek tabeli11"/>
    <w:basedOn w:val="WW-Zawartotabeli11"/>
    <w:rsid w:val="00BA7623"/>
    <w:rPr>
      <w:bCs/>
      <w:i/>
      <w:iCs/>
    </w:rPr>
  </w:style>
  <w:style w:type="paragraph" w:customStyle="1" w:styleId="Zawartoramki">
    <w:name w:val="Zawartość ramki"/>
    <w:basedOn w:val="Tekstpodstawowy"/>
    <w:rsid w:val="00BA7623"/>
    <w:pPr>
      <w:suppressAutoHyphens/>
    </w:pPr>
    <w:rPr>
      <w:b/>
      <w:sz w:val="24"/>
      <w:lang w:eastAsia="ar-SA"/>
    </w:rPr>
  </w:style>
  <w:style w:type="paragraph" w:customStyle="1" w:styleId="WW-Zawartoramki">
    <w:name w:val="WW-Zawartość ramki"/>
    <w:basedOn w:val="Tekstpodstawowy"/>
    <w:rsid w:val="00BA7623"/>
    <w:pPr>
      <w:suppressAutoHyphens/>
    </w:pPr>
    <w:rPr>
      <w:b/>
      <w:sz w:val="24"/>
      <w:lang w:eastAsia="ar-SA"/>
    </w:rPr>
  </w:style>
  <w:style w:type="paragraph" w:customStyle="1" w:styleId="WW-Zawartoramki1">
    <w:name w:val="WW-Zawartość ramki1"/>
    <w:basedOn w:val="Tekstpodstawowy"/>
    <w:rsid w:val="00BA7623"/>
    <w:pPr>
      <w:suppressAutoHyphens/>
    </w:pPr>
    <w:rPr>
      <w:b/>
      <w:sz w:val="24"/>
      <w:lang w:eastAsia="ar-SA"/>
    </w:rPr>
  </w:style>
  <w:style w:type="paragraph" w:customStyle="1" w:styleId="WW-Zawartoramki11">
    <w:name w:val="WW-Zawartość ramki11"/>
    <w:basedOn w:val="Tekstpodstawowy"/>
    <w:rsid w:val="00BA7623"/>
    <w:pPr>
      <w:suppressAutoHyphens/>
    </w:pPr>
    <w:rPr>
      <w:b/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A7623"/>
  </w:style>
  <w:style w:type="character" w:customStyle="1" w:styleId="Tekstpodstawowywcity2Znak">
    <w:name w:val="Tekst podstawowy wcięty 2 Znak"/>
    <w:link w:val="Tekstpodstawowywcity2"/>
    <w:rsid w:val="00BA7623"/>
    <w:rPr>
      <w:sz w:val="28"/>
    </w:rPr>
  </w:style>
  <w:style w:type="character" w:customStyle="1" w:styleId="t3">
    <w:name w:val="t3"/>
    <w:rsid w:val="00BA7623"/>
  </w:style>
  <w:style w:type="paragraph" w:customStyle="1" w:styleId="Wniosekrzymskie">
    <w:name w:val="Wniosek rzymskie"/>
    <w:basedOn w:val="Nagwek1"/>
    <w:rsid w:val="00BA7623"/>
    <w:pPr>
      <w:numPr>
        <w:numId w:val="3"/>
      </w:numPr>
      <w:tabs>
        <w:tab w:val="left" w:pos="360"/>
      </w:tabs>
      <w:suppressAutoHyphens/>
      <w:autoSpaceDE w:val="0"/>
      <w:ind w:left="-19260"/>
    </w:pPr>
    <w:rPr>
      <w:rFonts w:ascii="Verdana" w:hAnsi="Verdana"/>
      <w:bCs/>
      <w:kern w:val="1"/>
      <w:lang w:eastAsia="ar-SA"/>
    </w:rPr>
  </w:style>
  <w:style w:type="paragraph" w:styleId="Adreszwrotnynakopercie">
    <w:name w:val="envelope return"/>
    <w:basedOn w:val="Normalny"/>
    <w:unhideWhenUsed/>
    <w:rsid w:val="00BA7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31">
    <w:name w:val="t31"/>
    <w:rsid w:val="00BA7623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rsid w:val="00BA7623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rsid w:val="00BA7623"/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rsid w:val="00BA76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623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link w:val="Tekstkomentarza"/>
    <w:rsid w:val="00BA76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A7623"/>
    <w:rPr>
      <w:b/>
      <w:bCs/>
    </w:rPr>
  </w:style>
  <w:style w:type="character" w:customStyle="1" w:styleId="TematkomentarzaZnak">
    <w:name w:val="Temat komentarza Znak"/>
    <w:link w:val="Tematkomentarza"/>
    <w:rsid w:val="00BA7623"/>
    <w:rPr>
      <w:b/>
      <w:bCs/>
      <w:lang w:eastAsia="ar-SA"/>
    </w:rPr>
  </w:style>
  <w:style w:type="character" w:customStyle="1" w:styleId="ZnakZnak8">
    <w:name w:val="Znak Znak8"/>
    <w:rsid w:val="00BA7623"/>
    <w:rPr>
      <w:sz w:val="24"/>
      <w:szCs w:val="24"/>
      <w:lang w:bidi="ar-SA"/>
    </w:rPr>
  </w:style>
  <w:style w:type="character" w:styleId="Pogrubienie">
    <w:name w:val="Strong"/>
    <w:qFormat/>
    <w:rsid w:val="00BA7623"/>
    <w:rPr>
      <w:b/>
      <w:bCs/>
    </w:rPr>
  </w:style>
  <w:style w:type="paragraph" w:styleId="NormalnyWeb">
    <w:name w:val="Normal (Web)"/>
    <w:basedOn w:val="Normalny"/>
    <w:uiPriority w:val="99"/>
    <w:unhideWhenUsed/>
    <w:rsid w:val="008A75D5"/>
    <w:pPr>
      <w:spacing w:before="280" w:after="280"/>
    </w:pPr>
    <w:rPr>
      <w:sz w:val="24"/>
      <w:szCs w:val="24"/>
    </w:rPr>
  </w:style>
  <w:style w:type="character" w:styleId="UyteHipercze">
    <w:name w:val="FollowedHyperlink"/>
    <w:rsid w:val="002728B0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2728B0"/>
    <w:rPr>
      <w:color w:val="605E5C"/>
      <w:shd w:val="clear" w:color="auto" w:fill="E1DFDD"/>
    </w:rPr>
  </w:style>
  <w:style w:type="character" w:customStyle="1" w:styleId="Domylnaczcionkaakapitu0">
    <w:name w:val="Domy?lna czcionka akapitu"/>
    <w:rsid w:val="00106885"/>
  </w:style>
  <w:style w:type="paragraph" w:customStyle="1" w:styleId="Akapitzlist0">
    <w:name w:val="Akapit z list?"/>
    <w:basedOn w:val="Normalny"/>
    <w:rsid w:val="00106885"/>
    <w:pPr>
      <w:suppressAutoHyphens/>
      <w:overflowPunct w:val="0"/>
      <w:autoSpaceDE w:val="0"/>
      <w:autoSpaceDN w:val="0"/>
      <w:adjustRightInd w:val="0"/>
      <w:spacing w:line="100" w:lineRule="atLeast"/>
      <w:ind w:left="708"/>
      <w:textAlignment w:val="baseline"/>
    </w:pPr>
    <w:rPr>
      <w:sz w:val="24"/>
    </w:rPr>
  </w:style>
  <w:style w:type="paragraph" w:customStyle="1" w:styleId="Tekstpodstawowywcity21">
    <w:name w:val="Tekst podstawowy wcięty 21"/>
    <w:basedOn w:val="Normalny"/>
    <w:rsid w:val="00CC0592"/>
    <w:pPr>
      <w:spacing w:line="360" w:lineRule="atLeast"/>
      <w:ind w:left="284" w:firstLine="284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pkowice.praca.gov.pl/documents/10240/24821175/Ustawa%20o%20szczeg%C3%B3lnych%20rozwi%C4%85zanych%20zwi%C4%85zanych%20z%20usuwaniem%20skutk%C3%B3w%20powodzi.pdf/f8c237a6-5911-4e90-ab9c-bfdbbd89ffad" TargetMode="External"/><Relationship Id="rId13" Type="http://schemas.openxmlformats.org/officeDocument/2006/relationships/hyperlink" Target="mailto:iod@pup-prudn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rapkowice.praca.gov.pl/documents/10240/24821175/Rozp.%20w%20sprawie%20kl%C4%99ski%20%C5%BCwywio%C5%82owej.pdf/95c7fd75-18ad-44c3-998b-8fe68c022c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pkowice.praca.gov.pl/documents/10240/24821175/Rozp.%20w%20sprawie%20szczeg%C3%B3lnych%20rozwi%C4%85za%C5%84%20zwi%C4%85zanych%20z%20usuwaniem%20skutk%C3%B3w%20powodzi.pdf/fc1eceda-ea3b-4e2f-9049-e4b691782113" TargetMode="External"/><Relationship Id="rId1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D0C6-6BDA-48BF-A0E4-8E21C3BC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4573</Words>
  <Characters>27442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Rady Ministrów z dnia 12</vt:lpstr>
    </vt:vector>
  </TitlesOfParts>
  <Company>PUP Strzelce Opolskie</Company>
  <LinksUpToDate>false</LinksUpToDate>
  <CharactersWithSpaces>31952</CharactersWithSpaces>
  <SharedDoc>false</SharedDoc>
  <HLinks>
    <vt:vector size="30" baseType="variant">
      <vt:variant>
        <vt:i4>3801205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2031724</vt:i4>
      </vt:variant>
      <vt:variant>
        <vt:i4>9</vt:i4>
      </vt:variant>
      <vt:variant>
        <vt:i4>0</vt:i4>
      </vt:variant>
      <vt:variant>
        <vt:i4>5</vt:i4>
      </vt:variant>
      <vt:variant>
        <vt:lpwstr>mailto:iod@pup-prudnik.pl</vt:lpwstr>
      </vt:variant>
      <vt:variant>
        <vt:lpwstr/>
      </vt:variant>
      <vt:variant>
        <vt:i4>3145828</vt:i4>
      </vt:variant>
      <vt:variant>
        <vt:i4>6</vt:i4>
      </vt:variant>
      <vt:variant>
        <vt:i4>0</vt:i4>
      </vt:variant>
      <vt:variant>
        <vt:i4>5</vt:i4>
      </vt:variant>
      <vt:variant>
        <vt:lpwstr>https://krapkowice.praca.gov.pl/documents/10240/24821175/Rozp. w sprawie kl%C4%99ski %C5%BCwywio%C5%82owej.pdf/95c7fd75-18ad-44c3-998b-8fe68c022c63</vt:lpwstr>
      </vt:variant>
      <vt:variant>
        <vt:lpwstr/>
      </vt:variant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https://krapkowice.praca.gov.pl/documents/10240/24821175/Rozp. w sprawie szczeg%C3%B3lnych rozwi%C4%85za%C5%84 zwi%C4%85zanych z usuwaniem skutk%C3%B3w powodzi.pdf/fc1eceda-ea3b-4e2f-9049-e4b691782113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https://krapkowice.praca.gov.pl/documents/10240/24821175/Ustawa o szczeg%C3%B3lnych rozwi%C4%85zanych zwi%C4%85zanych z usuwaniem skutk%C3%B3w powodzi.pdf/f8c237a6-5911-4e90-ab9c-bfdbbd89ffad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 z dnia 12</dc:title>
  <dc:subject/>
  <dc:creator>PUP</dc:creator>
  <cp:keywords/>
  <cp:lastModifiedBy>Radek</cp:lastModifiedBy>
  <cp:revision>2</cp:revision>
  <cp:lastPrinted>2024-10-07T11:02:00Z</cp:lastPrinted>
  <dcterms:created xsi:type="dcterms:W3CDTF">2024-11-27T13:51:00Z</dcterms:created>
  <dcterms:modified xsi:type="dcterms:W3CDTF">2024-11-27T13:51:00Z</dcterms:modified>
</cp:coreProperties>
</file>