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6FD9" w14:textId="77777777" w:rsidR="001C55AE" w:rsidRDefault="001C55AE">
      <w:pPr>
        <w:pStyle w:val="Tekstpodstawowywcity2"/>
        <w:spacing w:line="240" w:lineRule="auto"/>
        <w:ind w:left="0" w:firstLine="0"/>
        <w:rPr>
          <w:rFonts w:ascii="Calibri" w:hAnsi="Calibri"/>
          <w:sz w:val="16"/>
        </w:rPr>
      </w:pPr>
    </w:p>
    <w:p w14:paraId="3358BF4F" w14:textId="77777777" w:rsidR="00DD19BD" w:rsidRPr="007C6B58" w:rsidRDefault="00DD19BD">
      <w:pPr>
        <w:pStyle w:val="Tekstpodstawowywcity2"/>
        <w:spacing w:line="240" w:lineRule="auto"/>
        <w:ind w:left="0" w:firstLine="0"/>
        <w:rPr>
          <w:rFonts w:ascii="Calibri" w:hAnsi="Calibri"/>
          <w:sz w:val="16"/>
        </w:rPr>
      </w:pPr>
      <w:r w:rsidRPr="007C6B58">
        <w:rPr>
          <w:rFonts w:ascii="Calibri" w:hAnsi="Calibri"/>
          <w:sz w:val="16"/>
        </w:rPr>
        <w:t xml:space="preserve">  ...............................</w:t>
      </w:r>
      <w:r w:rsidR="009B70C4">
        <w:rPr>
          <w:rFonts w:ascii="Calibri" w:hAnsi="Calibri"/>
          <w:sz w:val="16"/>
        </w:rPr>
        <w:t>..........................</w:t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9B70C4">
        <w:rPr>
          <w:rFonts w:ascii="Calibri" w:hAnsi="Calibri"/>
          <w:sz w:val="16"/>
        </w:rPr>
        <w:tab/>
      </w:r>
      <w:r w:rsidR="008E0177" w:rsidRPr="007C6B58">
        <w:rPr>
          <w:rFonts w:ascii="Calibri" w:hAnsi="Calibri"/>
          <w:sz w:val="16"/>
        </w:rPr>
        <w:t xml:space="preserve">  </w:t>
      </w:r>
      <w:r w:rsidR="00771733">
        <w:rPr>
          <w:rFonts w:ascii="Calibri" w:hAnsi="Calibri"/>
          <w:sz w:val="22"/>
          <w:szCs w:val="22"/>
        </w:rPr>
        <w:t>Prudnik</w:t>
      </w:r>
      <w:r w:rsidRPr="00534A59">
        <w:rPr>
          <w:rFonts w:ascii="Calibri" w:hAnsi="Calibri"/>
          <w:sz w:val="22"/>
          <w:szCs w:val="22"/>
        </w:rPr>
        <w:t>, dn</w:t>
      </w:r>
      <w:r w:rsidRPr="007C6B58">
        <w:rPr>
          <w:rFonts w:ascii="Calibri" w:hAnsi="Calibri"/>
          <w:sz w:val="16"/>
        </w:rPr>
        <w:t>. ......................................</w:t>
      </w:r>
    </w:p>
    <w:p w14:paraId="6EB00DB1" w14:textId="77777777" w:rsidR="00DD19BD" w:rsidRPr="007C6B58" w:rsidRDefault="00DD19BD" w:rsidP="0005500F">
      <w:pPr>
        <w:pStyle w:val="Tekstpodstawowywcity2"/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7C6B58">
        <w:rPr>
          <w:rFonts w:ascii="Calibri" w:hAnsi="Calibri"/>
          <w:sz w:val="22"/>
          <w:szCs w:val="22"/>
        </w:rPr>
        <w:t xml:space="preserve">    /pieczęć pracodawcy/</w:t>
      </w:r>
    </w:p>
    <w:p w14:paraId="730A30E4" w14:textId="77777777" w:rsidR="004F701C" w:rsidRPr="007C6B58" w:rsidRDefault="00DD19BD" w:rsidP="007C6B58">
      <w:r>
        <w:tab/>
      </w:r>
      <w:r>
        <w:tab/>
        <w:t xml:space="preserve">                 </w:t>
      </w:r>
    </w:p>
    <w:p w14:paraId="690282C0" w14:textId="77777777" w:rsidR="00DD19BD" w:rsidRPr="009B70C4" w:rsidRDefault="00DD19BD" w:rsidP="00CE1404">
      <w:pPr>
        <w:pStyle w:val="Tekstpodstawowywcity2"/>
        <w:spacing w:line="240" w:lineRule="auto"/>
        <w:ind w:left="0"/>
        <w:jc w:val="center"/>
        <w:rPr>
          <w:rFonts w:ascii="Calibri" w:hAnsi="Calibri"/>
          <w:b/>
          <w:sz w:val="24"/>
          <w:szCs w:val="24"/>
        </w:rPr>
      </w:pPr>
      <w:r w:rsidRPr="009B70C4">
        <w:rPr>
          <w:rFonts w:ascii="Calibri" w:hAnsi="Calibri"/>
          <w:b/>
          <w:sz w:val="24"/>
          <w:szCs w:val="24"/>
        </w:rPr>
        <w:t>W N I O S E K</w:t>
      </w:r>
    </w:p>
    <w:p w14:paraId="205EFD8F" w14:textId="77777777" w:rsidR="00727AF3" w:rsidRPr="00CE1404" w:rsidRDefault="00CE1404" w:rsidP="00CE1404">
      <w:pPr>
        <w:pStyle w:val="Tekstpodstawowywcity2"/>
        <w:spacing w:line="240" w:lineRule="auto"/>
        <w:ind w:left="0"/>
        <w:jc w:val="center"/>
        <w:rPr>
          <w:rFonts w:ascii="Calibri" w:hAnsi="Calibri"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O ZWROT KOSZTÓW PONIESIONYCH PRZEZ PRACODAWCĘ Z TYTUŁU ZATRUDNIONYCH PRACOWNIKÓW</w:t>
      </w:r>
    </w:p>
    <w:p w14:paraId="77320973" w14:textId="77777777" w:rsidR="00607B6D" w:rsidRDefault="00607B6D" w:rsidP="00607B6D">
      <w:pPr>
        <w:pStyle w:val="Tekstpodstawowywcity2"/>
        <w:spacing w:line="360" w:lineRule="auto"/>
        <w:ind w:left="0" w:firstLine="0"/>
        <w:rPr>
          <w:rFonts w:ascii="Calibri" w:hAnsi="Calibri"/>
          <w:b/>
          <w:sz w:val="16"/>
          <w:szCs w:val="16"/>
        </w:rPr>
      </w:pPr>
      <w:r w:rsidRPr="00B055BA">
        <w:rPr>
          <w:rFonts w:ascii="Calibri" w:hAnsi="Calibri"/>
          <w:b/>
          <w:sz w:val="16"/>
          <w:szCs w:val="16"/>
        </w:rPr>
        <w:t>Podstawa prawna:</w:t>
      </w:r>
    </w:p>
    <w:p w14:paraId="55A16AF3" w14:textId="77777777" w:rsidR="00607B6D" w:rsidRPr="00FF529A" w:rsidRDefault="00607B6D" w:rsidP="00FF529A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- </w:t>
      </w:r>
      <w:hyperlink r:id="rId8" w:tgtFrame="_blank" w:tooltip="Otwarcie w nowym oknie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u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stawa z dnia 16 września 2011 r. o szczególnych rozwiązaniach związanych z usuwaniem skutków powodzi (Dz.U. 2024, poz. 654)</w:t>
        </w:r>
      </w:hyperlink>
      <w:r>
        <w:rPr>
          <w:rFonts w:ascii="Calibri" w:hAnsi="Calibri" w:cs="Calibri"/>
          <w:sz w:val="16"/>
          <w:szCs w:val="16"/>
          <w:lang w:val="pl-PL"/>
        </w:rPr>
        <w:t>,</w:t>
      </w:r>
    </w:p>
    <w:p w14:paraId="2C90D4F4" w14:textId="77777777" w:rsidR="00607B6D" w:rsidRDefault="00607B6D" w:rsidP="00607B6D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</w:rPr>
        <w:t>- ustawa z dnia 20 kwietnia 2004 r. o promocji zatrudnienia i instytucjach rynku pracy (tj. Dz. U. z 20</w:t>
      </w:r>
      <w:r w:rsidRPr="00CE1404">
        <w:rPr>
          <w:rFonts w:ascii="Calibri" w:hAnsi="Calibri"/>
          <w:sz w:val="16"/>
          <w:szCs w:val="16"/>
          <w:lang w:val="pl-PL"/>
        </w:rPr>
        <w:t>24</w:t>
      </w:r>
      <w:r w:rsidRPr="00CE1404">
        <w:rPr>
          <w:rFonts w:ascii="Calibri" w:hAnsi="Calibri"/>
          <w:sz w:val="16"/>
          <w:szCs w:val="16"/>
        </w:rPr>
        <w:t xml:space="preserve"> r. </w:t>
      </w:r>
      <w:proofErr w:type="spellStart"/>
      <w:r w:rsidRPr="00CE1404">
        <w:rPr>
          <w:rFonts w:ascii="Calibri" w:hAnsi="Calibri"/>
          <w:sz w:val="16"/>
          <w:szCs w:val="16"/>
        </w:rPr>
        <w:t>poz</w:t>
      </w:r>
      <w:proofErr w:type="spellEnd"/>
      <w:r w:rsidRPr="00CE1404">
        <w:rPr>
          <w:rFonts w:ascii="Calibri" w:hAnsi="Calibri"/>
          <w:sz w:val="16"/>
          <w:szCs w:val="16"/>
          <w:lang w:val="pl-PL"/>
        </w:rPr>
        <w:t xml:space="preserve"> 475</w:t>
      </w:r>
      <w:r w:rsidR="00771733">
        <w:rPr>
          <w:rFonts w:ascii="Calibri" w:hAnsi="Calibri"/>
          <w:sz w:val="16"/>
          <w:szCs w:val="16"/>
          <w:lang w:val="pl-PL"/>
        </w:rPr>
        <w:t xml:space="preserve"> z późn.zm.</w:t>
      </w:r>
      <w:r w:rsidRPr="00CE1404">
        <w:rPr>
          <w:rFonts w:ascii="Calibri" w:hAnsi="Calibri"/>
          <w:sz w:val="16"/>
          <w:szCs w:val="16"/>
        </w:rPr>
        <w:t>)</w:t>
      </w:r>
      <w:r w:rsidRPr="00CE1404">
        <w:rPr>
          <w:rFonts w:ascii="Calibri" w:hAnsi="Calibri"/>
          <w:sz w:val="16"/>
          <w:szCs w:val="16"/>
          <w:lang w:val="pl-PL"/>
        </w:rPr>
        <w:t>,</w:t>
      </w:r>
    </w:p>
    <w:p w14:paraId="4B4664F7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</w:rPr>
      </w:pPr>
      <w:r w:rsidRPr="00B055BA">
        <w:rPr>
          <w:rFonts w:ascii="Calibri" w:hAnsi="Calibri"/>
          <w:sz w:val="16"/>
          <w:szCs w:val="16"/>
        </w:rPr>
        <w:t>- ustawa z dnia 30 kwietnia 2004</w:t>
      </w:r>
      <w:r>
        <w:rPr>
          <w:rFonts w:ascii="Calibri" w:hAnsi="Calibri"/>
          <w:sz w:val="16"/>
          <w:szCs w:val="16"/>
          <w:lang w:val="pl-PL"/>
        </w:rPr>
        <w:t xml:space="preserve"> </w:t>
      </w:r>
      <w:r w:rsidRPr="00B055BA">
        <w:rPr>
          <w:rFonts w:ascii="Calibri" w:hAnsi="Calibri"/>
          <w:sz w:val="16"/>
          <w:szCs w:val="16"/>
        </w:rPr>
        <w:t xml:space="preserve">r. o postępowaniu w sprawach dotyczących pomocy publicznej   ( Dz. U. </w:t>
      </w:r>
      <w:r>
        <w:rPr>
          <w:rFonts w:ascii="Calibri" w:hAnsi="Calibri"/>
          <w:sz w:val="16"/>
          <w:szCs w:val="16"/>
        </w:rPr>
        <w:t xml:space="preserve">z </w:t>
      </w:r>
      <w:r>
        <w:rPr>
          <w:rFonts w:ascii="Calibri" w:hAnsi="Calibri"/>
          <w:sz w:val="16"/>
          <w:szCs w:val="16"/>
          <w:lang w:val="pl-PL"/>
        </w:rPr>
        <w:t>2023</w:t>
      </w:r>
      <w:r>
        <w:rPr>
          <w:rFonts w:ascii="Calibri" w:hAnsi="Calibri"/>
          <w:sz w:val="16"/>
          <w:szCs w:val="16"/>
        </w:rPr>
        <w:t xml:space="preserve"> r. </w:t>
      </w:r>
      <w:r>
        <w:rPr>
          <w:rFonts w:ascii="Calibri" w:hAnsi="Calibri"/>
          <w:sz w:val="16"/>
          <w:szCs w:val="16"/>
          <w:lang w:val="pl-PL"/>
        </w:rPr>
        <w:t xml:space="preserve">poz. 702 z </w:t>
      </w:r>
      <w:proofErr w:type="spellStart"/>
      <w:r>
        <w:rPr>
          <w:rFonts w:ascii="Calibri" w:hAnsi="Calibri"/>
          <w:sz w:val="16"/>
          <w:szCs w:val="16"/>
          <w:lang w:val="pl-PL"/>
        </w:rPr>
        <w:t>późn</w:t>
      </w:r>
      <w:proofErr w:type="spellEnd"/>
      <w:r>
        <w:rPr>
          <w:rFonts w:ascii="Calibri" w:hAnsi="Calibri"/>
          <w:sz w:val="16"/>
          <w:szCs w:val="16"/>
          <w:lang w:val="pl-PL"/>
        </w:rPr>
        <w:t>. zm.</w:t>
      </w:r>
      <w:r w:rsidRPr="00B055BA">
        <w:rPr>
          <w:rFonts w:ascii="Calibri" w:hAnsi="Calibri"/>
          <w:sz w:val="16"/>
          <w:szCs w:val="16"/>
        </w:rPr>
        <w:t xml:space="preserve">), </w:t>
      </w:r>
    </w:p>
    <w:p w14:paraId="669C26C7" w14:textId="77777777" w:rsidR="00607B6D" w:rsidRPr="00560A0A" w:rsidRDefault="00607B6D" w:rsidP="00607B6D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- </w:t>
      </w:r>
      <w:hyperlink r:id="rId9" w:tgtFrame="_blank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r</w:t>
        </w:r>
        <w:proofErr w:type="spellStart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ozporządzenie</w:t>
        </w:r>
        <w:proofErr w:type="spellEnd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 xml:space="preserve"> Rady Ministrów z dnia 16 września 2024 r. w sprawie wykazu gmin, w których są stosowane szczególne rozwiązania związane z usuwaniem skutków powodzi z września 2024 r., oraz rozwiązań stosowanych na ich terenie (Dz.U. 2024, poz. 1371)</w:t>
        </w:r>
      </w:hyperlink>
      <w:r>
        <w:rPr>
          <w:rFonts w:ascii="Calibri" w:hAnsi="Calibri" w:cs="Calibri"/>
          <w:sz w:val="16"/>
          <w:szCs w:val="16"/>
          <w:lang w:val="pl-PL"/>
        </w:rPr>
        <w:t>,</w:t>
      </w:r>
    </w:p>
    <w:p w14:paraId="0F889256" w14:textId="77777777" w:rsidR="00607B6D" w:rsidRPr="00560A0A" w:rsidRDefault="00607B6D" w:rsidP="00607B6D">
      <w:pPr>
        <w:pStyle w:val="Tekstpodstawowywcity2"/>
        <w:spacing w:line="240" w:lineRule="auto"/>
        <w:ind w:left="0" w:firstLine="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-</w:t>
      </w:r>
      <w:hyperlink r:id="rId10" w:tgtFrame="_blank" w:history="1"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r</w:t>
        </w:r>
        <w:proofErr w:type="spellStart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ozporządzenie</w:t>
        </w:r>
        <w:proofErr w:type="spellEnd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 xml:space="preserve"> Rady Ministrów z dnia 16 września 2024 r. w sprawie wprowadzenia stanu klęski żywiołowej na obszarze części województwa dolnośląskiego, opolskiego oraz śląskiego (Dz.U. 2024, poz. 1365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 xml:space="preserve"> z </w:t>
        </w:r>
        <w:proofErr w:type="spellStart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póżn</w:t>
        </w:r>
        <w:proofErr w:type="spellEnd"/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  <w:lang w:val="pl-PL"/>
          </w:rPr>
          <w:t>. zm.</w:t>
        </w:r>
        <w:r>
          <w:rPr>
            <w:rStyle w:val="Hipercze"/>
            <w:rFonts w:ascii="Calibri" w:hAnsi="Calibri" w:cs="Calibri"/>
            <w:color w:val="auto"/>
            <w:sz w:val="16"/>
            <w:szCs w:val="16"/>
            <w:u w:val="none"/>
          </w:rPr>
          <w:t>)</w:t>
        </w:r>
      </w:hyperlink>
      <w:r>
        <w:rPr>
          <w:rFonts w:ascii="Calibri" w:hAnsi="Calibri" w:cs="Calibri"/>
          <w:sz w:val="16"/>
          <w:szCs w:val="16"/>
          <w:lang w:val="pl-PL"/>
        </w:rPr>
        <w:t>,</w:t>
      </w:r>
    </w:p>
    <w:p w14:paraId="0562B241" w14:textId="77777777" w:rsidR="00607B6D" w:rsidRPr="00CE1404" w:rsidRDefault="00607B6D" w:rsidP="00607B6D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</w:rPr>
      </w:pPr>
      <w:r w:rsidRPr="00CE1404">
        <w:rPr>
          <w:rFonts w:ascii="Calibri" w:hAnsi="Calibri"/>
          <w:sz w:val="16"/>
          <w:szCs w:val="16"/>
        </w:rPr>
        <w:t>- rozporządzen</w:t>
      </w:r>
      <w:r w:rsidRPr="00CE1404">
        <w:rPr>
          <w:rFonts w:ascii="Calibri" w:hAnsi="Calibri"/>
          <w:sz w:val="16"/>
          <w:szCs w:val="16"/>
          <w:lang w:val="pl-PL"/>
        </w:rPr>
        <w:t>ie</w:t>
      </w:r>
      <w:r w:rsidRPr="00CE1404">
        <w:rPr>
          <w:rFonts w:ascii="Calibri" w:hAnsi="Calibri"/>
          <w:sz w:val="16"/>
          <w:szCs w:val="16"/>
        </w:rPr>
        <w:t xml:space="preserve"> Ministra Pracy  i Polityki Społecznej z dnia 2</w:t>
      </w:r>
      <w:r w:rsidRPr="00CE1404">
        <w:rPr>
          <w:rFonts w:ascii="Calibri" w:hAnsi="Calibri"/>
          <w:sz w:val="16"/>
          <w:szCs w:val="16"/>
          <w:lang w:val="pl-PL"/>
        </w:rPr>
        <w:t>6</w:t>
      </w:r>
      <w:r w:rsidRPr="00CE1404">
        <w:rPr>
          <w:rFonts w:ascii="Calibri" w:hAnsi="Calibri"/>
          <w:sz w:val="16"/>
          <w:szCs w:val="16"/>
        </w:rPr>
        <w:t xml:space="preserve"> czerwca 20</w:t>
      </w:r>
      <w:r w:rsidRPr="00CE1404">
        <w:rPr>
          <w:rFonts w:ascii="Calibri" w:hAnsi="Calibri"/>
          <w:sz w:val="16"/>
          <w:szCs w:val="16"/>
          <w:lang w:val="pl-PL"/>
        </w:rPr>
        <w:t>2</w:t>
      </w:r>
      <w:r w:rsidRPr="00CE1404">
        <w:rPr>
          <w:rFonts w:ascii="Calibri" w:hAnsi="Calibri"/>
          <w:sz w:val="16"/>
          <w:szCs w:val="16"/>
        </w:rPr>
        <w:t>4r. w  sprawie organizowania prac interwencyjnych i robót publicznych oraz jednorazowej refundacji kosztów z tytułu opłaconych składek na ubezpieczenie społeczne ( Dz. U. z 20</w:t>
      </w:r>
      <w:r w:rsidRPr="00CE1404">
        <w:rPr>
          <w:rFonts w:ascii="Calibri" w:hAnsi="Calibri"/>
          <w:sz w:val="16"/>
          <w:szCs w:val="16"/>
          <w:lang w:val="pl-PL"/>
        </w:rPr>
        <w:t>24</w:t>
      </w:r>
      <w:r w:rsidRPr="00CE1404">
        <w:rPr>
          <w:rFonts w:ascii="Calibri" w:hAnsi="Calibri"/>
          <w:sz w:val="16"/>
          <w:szCs w:val="16"/>
        </w:rPr>
        <w:t xml:space="preserve"> r.  poz.</w:t>
      </w:r>
      <w:r w:rsidRPr="00CE1404">
        <w:rPr>
          <w:rFonts w:ascii="Calibri" w:hAnsi="Calibri"/>
          <w:sz w:val="16"/>
          <w:szCs w:val="16"/>
          <w:lang w:val="pl-PL"/>
        </w:rPr>
        <w:t xml:space="preserve"> 952</w:t>
      </w:r>
      <w:r w:rsidRPr="00CE1404">
        <w:rPr>
          <w:rFonts w:ascii="Calibri" w:hAnsi="Calibri"/>
          <w:sz w:val="16"/>
          <w:szCs w:val="16"/>
        </w:rPr>
        <w:t>),</w:t>
      </w:r>
    </w:p>
    <w:p w14:paraId="365D2641" w14:textId="77777777" w:rsidR="00607B6D" w:rsidRPr="00CE1404" w:rsidRDefault="00607B6D" w:rsidP="00607B6D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  <w:lang w:val="pl-PL"/>
        </w:rPr>
        <w:t xml:space="preserve">- rozporządzenie Parlamentu Europejskiego i Rady (UE) 2016/679 z dnia 27 kwietnia 2016 r. w sprawie ochrony osób fizycznych w związku </w:t>
      </w:r>
    </w:p>
    <w:p w14:paraId="2E915FC2" w14:textId="77777777" w:rsidR="00607B6D" w:rsidRDefault="00607B6D" w:rsidP="00607B6D">
      <w:pPr>
        <w:pStyle w:val="Tekstpodstawowywcity2"/>
        <w:spacing w:line="240" w:lineRule="auto"/>
        <w:ind w:left="0" w:firstLine="0"/>
        <w:rPr>
          <w:rFonts w:ascii="Calibri" w:hAnsi="Calibri"/>
          <w:sz w:val="16"/>
          <w:szCs w:val="16"/>
          <w:lang w:val="pl-PL"/>
        </w:rPr>
      </w:pPr>
      <w:r w:rsidRPr="00CE1404">
        <w:rPr>
          <w:rFonts w:ascii="Calibri" w:hAnsi="Calibri"/>
          <w:sz w:val="16"/>
          <w:szCs w:val="16"/>
          <w:lang w:val="pl-PL"/>
        </w:rPr>
        <w:t xml:space="preserve"> z przetwarzaniem danych osobowych i w sprawie swobodnego przepływu takich danych oraz uchylenia dyrektywy 95/46/WE ( ogólne rozporządzenie o ochronie danych Dz. Urz. UE. L 2016 r. 119 str. 1).</w:t>
      </w:r>
    </w:p>
    <w:p w14:paraId="1A136EA5" w14:textId="77777777" w:rsidR="006450E7" w:rsidRDefault="006450E7" w:rsidP="009B70C4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16"/>
          <w:szCs w:val="16"/>
        </w:rPr>
      </w:pPr>
    </w:p>
    <w:p w14:paraId="76886942" w14:textId="77777777" w:rsidR="00A172CF" w:rsidRDefault="00A172CF" w:rsidP="009B70C4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16"/>
          <w:szCs w:val="16"/>
        </w:rPr>
      </w:pPr>
    </w:p>
    <w:p w14:paraId="6A3B0774" w14:textId="77777777" w:rsidR="006450E7" w:rsidRPr="009B70C4" w:rsidRDefault="006450E7" w:rsidP="009B70C4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16"/>
          <w:szCs w:val="16"/>
        </w:rPr>
      </w:pPr>
    </w:p>
    <w:p w14:paraId="7599DE5B" w14:textId="77777777" w:rsidR="00DD19BD" w:rsidRPr="009D27B4" w:rsidRDefault="004B653C" w:rsidP="00B055BA">
      <w:pPr>
        <w:spacing w:line="360" w:lineRule="auto"/>
        <w:ind w:hanging="181"/>
        <w:jc w:val="both"/>
        <w:rPr>
          <w:rFonts w:ascii="Calibri" w:hAnsi="Calibri"/>
          <w:b/>
          <w:sz w:val="24"/>
          <w:szCs w:val="24"/>
        </w:rPr>
      </w:pPr>
      <w:r w:rsidRPr="009D27B4">
        <w:rPr>
          <w:rFonts w:ascii="Calibri" w:hAnsi="Calibri"/>
          <w:b/>
          <w:sz w:val="24"/>
          <w:szCs w:val="24"/>
        </w:rPr>
        <w:t>A. DANE DOTYCZĄCE PRACODAWCY</w:t>
      </w:r>
      <w:r w:rsidRPr="009D27B4">
        <w:rPr>
          <w:rStyle w:val="Odwoanieprzypisudolnego"/>
          <w:rFonts w:ascii="Calibri" w:hAnsi="Calibri"/>
          <w:b/>
          <w:sz w:val="24"/>
          <w:szCs w:val="24"/>
        </w:rPr>
        <w:footnoteReference w:id="1"/>
      </w:r>
      <w:r w:rsidR="00DD19BD" w:rsidRPr="009D27B4">
        <w:rPr>
          <w:rFonts w:ascii="Calibri" w:hAnsi="Calibri"/>
          <w:b/>
          <w:sz w:val="24"/>
          <w:szCs w:val="24"/>
        </w:rPr>
        <w:t>:</w:t>
      </w:r>
    </w:p>
    <w:p w14:paraId="2AF43482" w14:textId="77777777" w:rsidR="00DD19BD" w:rsidRPr="009D27B4" w:rsidRDefault="00B055BA" w:rsidP="009D27B4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9D27B4">
        <w:rPr>
          <w:rFonts w:ascii="Calibri" w:hAnsi="Calibri"/>
          <w:sz w:val="24"/>
          <w:szCs w:val="24"/>
        </w:rPr>
        <w:t>1. Pełna n</w:t>
      </w:r>
      <w:r w:rsidR="00DD19BD" w:rsidRPr="009D27B4">
        <w:rPr>
          <w:rFonts w:ascii="Calibri" w:hAnsi="Calibri"/>
          <w:sz w:val="24"/>
          <w:szCs w:val="24"/>
        </w:rPr>
        <w:t>azwa i adres</w:t>
      </w:r>
      <w:r w:rsidR="008D57EE" w:rsidRPr="009D27B4">
        <w:rPr>
          <w:rFonts w:ascii="Calibri" w:hAnsi="Calibri"/>
          <w:sz w:val="24"/>
          <w:szCs w:val="24"/>
        </w:rPr>
        <w:t xml:space="preserve"> siedziby</w:t>
      </w:r>
      <w:r w:rsidR="009D27B4">
        <w:rPr>
          <w:rFonts w:ascii="Calibri" w:hAnsi="Calibri"/>
          <w:sz w:val="24"/>
          <w:szCs w:val="24"/>
          <w:lang w:val="pl-PL"/>
        </w:rPr>
        <w:t xml:space="preserve"> </w:t>
      </w:r>
      <w:r w:rsidR="00DD19BD" w:rsidRPr="009D27B4">
        <w:rPr>
          <w:rFonts w:ascii="Calibri" w:hAnsi="Calibri"/>
          <w:sz w:val="24"/>
          <w:szCs w:val="24"/>
        </w:rPr>
        <w:t>Pracodawc</w:t>
      </w:r>
      <w:r w:rsidR="004D7E4E" w:rsidRPr="009D27B4">
        <w:rPr>
          <w:rFonts w:ascii="Calibri" w:hAnsi="Calibri"/>
          <w:sz w:val="24"/>
          <w:szCs w:val="24"/>
        </w:rPr>
        <w:t xml:space="preserve">y </w:t>
      </w:r>
      <w:r w:rsidR="00DD19BD" w:rsidRPr="009D27B4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58F24FB" w14:textId="77777777" w:rsidR="00DD19BD" w:rsidRPr="009D27B4" w:rsidRDefault="00DD19BD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F8AB583" w14:textId="77777777" w:rsidR="00727AF3" w:rsidRPr="009D27B4" w:rsidRDefault="0081629A" w:rsidP="009D27B4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9D27B4">
        <w:rPr>
          <w:rFonts w:ascii="Calibri" w:hAnsi="Calibri"/>
          <w:sz w:val="24"/>
          <w:szCs w:val="24"/>
        </w:rPr>
        <w:t>2.</w:t>
      </w:r>
      <w:r w:rsidR="009D27B4">
        <w:rPr>
          <w:rFonts w:ascii="Calibri" w:hAnsi="Calibri"/>
          <w:sz w:val="24"/>
          <w:szCs w:val="24"/>
          <w:lang w:val="pl-PL"/>
        </w:rPr>
        <w:t> </w:t>
      </w:r>
      <w:r w:rsidR="00E20366" w:rsidRPr="009D27B4">
        <w:rPr>
          <w:rFonts w:ascii="Calibri" w:hAnsi="Calibri"/>
          <w:sz w:val="24"/>
          <w:szCs w:val="24"/>
        </w:rPr>
        <w:t>Miejsce</w:t>
      </w:r>
      <w:r w:rsidR="009D27B4">
        <w:rPr>
          <w:rFonts w:ascii="Calibri" w:hAnsi="Calibri"/>
          <w:sz w:val="24"/>
          <w:szCs w:val="24"/>
          <w:lang w:val="pl-PL"/>
        </w:rPr>
        <w:t> </w:t>
      </w:r>
      <w:r w:rsidR="00E20366" w:rsidRPr="009D27B4">
        <w:rPr>
          <w:rFonts w:ascii="Calibri" w:hAnsi="Calibri"/>
          <w:sz w:val="24"/>
          <w:szCs w:val="24"/>
        </w:rPr>
        <w:t>prowadzenia</w:t>
      </w:r>
      <w:r w:rsidR="009D27B4">
        <w:rPr>
          <w:rFonts w:ascii="Calibri" w:hAnsi="Calibri"/>
          <w:sz w:val="24"/>
          <w:szCs w:val="24"/>
          <w:lang w:val="pl-PL"/>
        </w:rPr>
        <w:t> </w:t>
      </w:r>
      <w:r w:rsidR="00E20366" w:rsidRPr="009D27B4">
        <w:rPr>
          <w:rFonts w:ascii="Calibri" w:hAnsi="Calibri"/>
          <w:sz w:val="24"/>
          <w:szCs w:val="24"/>
        </w:rPr>
        <w:t>działalności…………………</w:t>
      </w:r>
      <w:r w:rsidR="00BA7623" w:rsidRPr="009D27B4">
        <w:rPr>
          <w:rFonts w:ascii="Calibri" w:hAnsi="Calibri"/>
          <w:sz w:val="24"/>
          <w:szCs w:val="24"/>
        </w:rPr>
        <w:t>………</w:t>
      </w:r>
      <w:r w:rsidRPr="009D27B4">
        <w:rPr>
          <w:rFonts w:ascii="Calibri" w:hAnsi="Calibri"/>
          <w:sz w:val="24"/>
          <w:szCs w:val="24"/>
        </w:rPr>
        <w:t>……………</w:t>
      </w:r>
      <w:r w:rsidR="00727AF3" w:rsidRPr="009D27B4">
        <w:rPr>
          <w:rFonts w:ascii="Calibri" w:hAnsi="Calibri"/>
          <w:sz w:val="24"/>
          <w:szCs w:val="24"/>
        </w:rPr>
        <w:t>……………………………</w:t>
      </w:r>
      <w:r w:rsidR="007C6B58" w:rsidRPr="009D27B4">
        <w:rPr>
          <w:rFonts w:ascii="Calibri" w:hAnsi="Calibri"/>
          <w:sz w:val="24"/>
          <w:szCs w:val="24"/>
        </w:rPr>
        <w:t>……………………………</w:t>
      </w:r>
      <w:r w:rsidR="009D27B4">
        <w:rPr>
          <w:rFonts w:ascii="Calibri" w:hAnsi="Calibri"/>
          <w:sz w:val="24"/>
          <w:szCs w:val="24"/>
          <w:lang w:val="pl-PL"/>
        </w:rPr>
        <w:t>.</w:t>
      </w:r>
      <w:r w:rsidR="003D618E" w:rsidRPr="009D27B4">
        <w:rPr>
          <w:rFonts w:ascii="Calibri" w:hAnsi="Calibri"/>
          <w:sz w:val="24"/>
          <w:szCs w:val="24"/>
          <w:lang w:val="pl-PL"/>
        </w:rPr>
        <w:t>.</w:t>
      </w:r>
      <w:r w:rsidR="007C6B58" w:rsidRPr="009D27B4">
        <w:rPr>
          <w:rFonts w:ascii="Calibri" w:hAnsi="Calibri"/>
          <w:sz w:val="24"/>
          <w:szCs w:val="24"/>
        </w:rPr>
        <w:t>……</w:t>
      </w:r>
      <w:r w:rsidR="00727AF3" w:rsidRPr="009D27B4">
        <w:rPr>
          <w:rFonts w:ascii="Calibri" w:hAnsi="Calibri"/>
          <w:sz w:val="24"/>
          <w:szCs w:val="24"/>
        </w:rPr>
        <w:t>...</w:t>
      </w:r>
      <w:r w:rsidR="007C6B58" w:rsidRPr="009D27B4">
        <w:rPr>
          <w:rFonts w:ascii="Calibri" w:hAnsi="Calibri"/>
          <w:sz w:val="24"/>
          <w:szCs w:val="24"/>
        </w:rPr>
        <w:t>.</w:t>
      </w:r>
      <w:r w:rsidR="00E20366" w:rsidRPr="009D27B4">
        <w:rPr>
          <w:rFonts w:ascii="Calibri" w:hAnsi="Calibri"/>
          <w:sz w:val="24"/>
          <w:szCs w:val="24"/>
        </w:rPr>
        <w:t>……</w:t>
      </w:r>
      <w:r w:rsidR="009D27B4">
        <w:rPr>
          <w:rFonts w:ascii="Calibri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57620DAC" w14:textId="77777777" w:rsidR="009D27B4" w:rsidRDefault="0081629A" w:rsidP="009D27B4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3</w:t>
      </w:r>
      <w:r w:rsidR="009D27B4">
        <w:rPr>
          <w:rFonts w:ascii="Calibri" w:hAnsi="Calibri"/>
          <w:sz w:val="24"/>
          <w:szCs w:val="24"/>
          <w:lang w:val="pl-PL"/>
        </w:rPr>
        <w:t>. </w:t>
      </w:r>
      <w:r w:rsidR="00DD19BD" w:rsidRPr="009D27B4">
        <w:rPr>
          <w:rFonts w:ascii="Calibri" w:hAnsi="Calibri"/>
          <w:sz w:val="24"/>
          <w:szCs w:val="24"/>
        </w:rPr>
        <w:t>tel...............................</w:t>
      </w:r>
      <w:r w:rsidR="002C50D4" w:rsidRPr="009D27B4">
        <w:rPr>
          <w:rFonts w:ascii="Calibri" w:hAnsi="Calibri"/>
          <w:sz w:val="24"/>
          <w:szCs w:val="24"/>
        </w:rPr>
        <w:t>.......</w:t>
      </w:r>
      <w:r w:rsidRPr="009D27B4">
        <w:rPr>
          <w:rFonts w:ascii="Calibri" w:hAnsi="Calibri"/>
          <w:sz w:val="24"/>
          <w:szCs w:val="24"/>
        </w:rPr>
        <w:t>..........</w:t>
      </w:r>
      <w:r w:rsidR="00DD19BD" w:rsidRPr="009D27B4">
        <w:rPr>
          <w:rFonts w:ascii="Calibri" w:hAnsi="Calibri"/>
          <w:sz w:val="24"/>
          <w:szCs w:val="24"/>
        </w:rPr>
        <w:t>.....tel.</w:t>
      </w:r>
      <w:r w:rsidR="009D27B4">
        <w:rPr>
          <w:rFonts w:ascii="Calibri" w:hAnsi="Calibri"/>
          <w:sz w:val="24"/>
          <w:szCs w:val="24"/>
          <w:lang w:val="pl-PL"/>
        </w:rPr>
        <w:t> </w:t>
      </w:r>
      <w:r w:rsidR="00DD19BD" w:rsidRPr="009D27B4">
        <w:rPr>
          <w:rFonts w:ascii="Calibri" w:hAnsi="Calibri"/>
          <w:sz w:val="24"/>
          <w:szCs w:val="24"/>
        </w:rPr>
        <w:t>kom</w:t>
      </w:r>
      <w:r w:rsidR="007C6B58" w:rsidRPr="009D27B4">
        <w:rPr>
          <w:rFonts w:ascii="Calibri" w:hAnsi="Calibri"/>
          <w:sz w:val="24"/>
          <w:szCs w:val="24"/>
        </w:rPr>
        <w:t>..........................</w:t>
      </w:r>
      <w:r w:rsidR="00BA7623" w:rsidRPr="009D27B4">
        <w:rPr>
          <w:rFonts w:ascii="Calibri" w:hAnsi="Calibri"/>
          <w:sz w:val="24"/>
          <w:szCs w:val="24"/>
        </w:rPr>
        <w:t>........</w:t>
      </w:r>
      <w:r w:rsidR="00DD19BD" w:rsidRPr="009D27B4">
        <w:rPr>
          <w:rFonts w:ascii="Calibri" w:hAnsi="Calibri"/>
          <w:sz w:val="24"/>
          <w:szCs w:val="24"/>
        </w:rPr>
        <w:t>.............</w:t>
      </w:r>
    </w:p>
    <w:p w14:paraId="67B36A54" w14:textId="77777777" w:rsidR="00DD19BD" w:rsidRPr="009D27B4" w:rsidRDefault="00DD19BD" w:rsidP="009D27B4">
      <w:pPr>
        <w:pStyle w:val="Tekstpodstawowywcity2"/>
        <w:spacing w:line="360" w:lineRule="auto"/>
        <w:ind w:left="0" w:firstLine="0"/>
        <w:rPr>
          <w:rFonts w:ascii="Calibri" w:hAnsi="Calibri"/>
          <w:b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fax</w:t>
      </w:r>
      <w:r w:rsidR="0081629A" w:rsidRPr="009D27B4">
        <w:rPr>
          <w:rFonts w:ascii="Calibri" w:hAnsi="Calibri"/>
          <w:sz w:val="24"/>
          <w:szCs w:val="24"/>
        </w:rPr>
        <w:t>......</w:t>
      </w:r>
      <w:r w:rsidR="00BA7623" w:rsidRPr="009D27B4">
        <w:rPr>
          <w:rFonts w:ascii="Calibri" w:hAnsi="Calibri"/>
          <w:sz w:val="24"/>
          <w:szCs w:val="24"/>
        </w:rPr>
        <w:t>.</w:t>
      </w:r>
      <w:r w:rsidRPr="009D27B4">
        <w:rPr>
          <w:rFonts w:ascii="Calibri" w:hAnsi="Calibri"/>
          <w:sz w:val="24"/>
          <w:szCs w:val="24"/>
        </w:rPr>
        <w:t>................</w:t>
      </w:r>
      <w:r w:rsidR="009D27B4" w:rsidRPr="00771733">
        <w:rPr>
          <w:rFonts w:ascii="Calibri" w:hAnsi="Calibri"/>
          <w:sz w:val="24"/>
          <w:szCs w:val="24"/>
          <w:lang w:val="en-US"/>
        </w:rPr>
        <w:t>......</w:t>
      </w:r>
      <w:r w:rsidRPr="009D27B4">
        <w:rPr>
          <w:rFonts w:ascii="Calibri" w:hAnsi="Calibri"/>
          <w:sz w:val="24"/>
          <w:szCs w:val="24"/>
        </w:rPr>
        <w:t>...........</w:t>
      </w:r>
      <w:r w:rsidRPr="009D27B4">
        <w:rPr>
          <w:rFonts w:ascii="Calibri" w:hAnsi="Calibri"/>
          <w:sz w:val="24"/>
          <w:szCs w:val="24"/>
          <w:lang w:val="en-US"/>
        </w:rPr>
        <w:t>e-mail:.............</w:t>
      </w:r>
      <w:r w:rsidR="00BA7623" w:rsidRPr="009D27B4">
        <w:rPr>
          <w:rFonts w:ascii="Calibri" w:hAnsi="Calibri"/>
          <w:sz w:val="24"/>
          <w:szCs w:val="24"/>
          <w:lang w:val="en-US"/>
        </w:rPr>
        <w:t>........</w:t>
      </w:r>
      <w:r w:rsidR="00E20366" w:rsidRPr="009D27B4">
        <w:rPr>
          <w:rFonts w:ascii="Calibri" w:hAnsi="Calibri"/>
          <w:sz w:val="24"/>
          <w:szCs w:val="24"/>
          <w:lang w:val="en-US"/>
        </w:rPr>
        <w:t>.................</w:t>
      </w:r>
      <w:r w:rsidR="002C50D4" w:rsidRPr="009D27B4">
        <w:rPr>
          <w:rFonts w:ascii="Calibri" w:hAnsi="Calibri"/>
          <w:sz w:val="24"/>
          <w:szCs w:val="24"/>
          <w:lang w:val="en-US"/>
        </w:rPr>
        <w:t>...</w:t>
      </w:r>
      <w:r w:rsidR="00E20366" w:rsidRPr="009D27B4">
        <w:rPr>
          <w:rFonts w:ascii="Calibri" w:hAnsi="Calibri"/>
          <w:sz w:val="24"/>
          <w:szCs w:val="24"/>
          <w:lang w:val="en-US"/>
        </w:rPr>
        <w:t>..</w:t>
      </w:r>
      <w:r w:rsidR="007C6B58" w:rsidRPr="009D27B4">
        <w:rPr>
          <w:rFonts w:ascii="Calibri" w:hAnsi="Calibri"/>
          <w:sz w:val="24"/>
          <w:szCs w:val="24"/>
          <w:lang w:val="en-US"/>
        </w:rPr>
        <w:t>..........................</w:t>
      </w:r>
      <w:r w:rsidR="00BA7623" w:rsidRPr="009D27B4">
        <w:rPr>
          <w:rFonts w:ascii="Calibri" w:hAnsi="Calibri"/>
          <w:sz w:val="24"/>
          <w:szCs w:val="24"/>
          <w:lang w:val="en-US"/>
        </w:rPr>
        <w:t>...., www:.................</w:t>
      </w:r>
      <w:r w:rsidR="002C50D4" w:rsidRPr="009D27B4">
        <w:rPr>
          <w:rFonts w:ascii="Calibri" w:hAnsi="Calibri"/>
          <w:sz w:val="24"/>
          <w:szCs w:val="24"/>
          <w:lang w:val="en-US"/>
        </w:rPr>
        <w:t>...</w:t>
      </w:r>
      <w:r w:rsidRPr="009D27B4">
        <w:rPr>
          <w:rFonts w:ascii="Calibri" w:hAnsi="Calibri"/>
          <w:sz w:val="24"/>
          <w:szCs w:val="24"/>
          <w:lang w:val="en-US"/>
        </w:rPr>
        <w:t>................</w:t>
      </w:r>
      <w:r w:rsidR="002C50D4" w:rsidRPr="009D27B4">
        <w:rPr>
          <w:rFonts w:ascii="Calibri" w:hAnsi="Calibri"/>
          <w:sz w:val="24"/>
          <w:szCs w:val="24"/>
          <w:lang w:val="en-US"/>
        </w:rPr>
        <w:t>.</w:t>
      </w:r>
      <w:r w:rsidR="00E20366" w:rsidRPr="009D27B4">
        <w:rPr>
          <w:rFonts w:ascii="Calibri" w:hAnsi="Calibri"/>
          <w:sz w:val="24"/>
          <w:szCs w:val="24"/>
          <w:lang w:val="en-US"/>
        </w:rPr>
        <w:t>.</w:t>
      </w:r>
      <w:r w:rsidRPr="009D27B4">
        <w:rPr>
          <w:rFonts w:ascii="Calibri" w:hAnsi="Calibri"/>
          <w:sz w:val="24"/>
          <w:szCs w:val="24"/>
          <w:lang w:val="en-US"/>
        </w:rPr>
        <w:t>.........................</w:t>
      </w:r>
      <w:r w:rsidR="003D618E" w:rsidRPr="009D27B4">
        <w:rPr>
          <w:rFonts w:ascii="Calibri" w:hAnsi="Calibri"/>
          <w:sz w:val="24"/>
          <w:szCs w:val="24"/>
          <w:lang w:val="en-US"/>
        </w:rPr>
        <w:t>.</w:t>
      </w:r>
      <w:r w:rsidRPr="009D27B4">
        <w:rPr>
          <w:rFonts w:ascii="Calibri" w:hAnsi="Calibri"/>
          <w:sz w:val="24"/>
          <w:szCs w:val="24"/>
          <w:lang w:val="en-US"/>
        </w:rPr>
        <w:t>...</w:t>
      </w:r>
      <w:r w:rsidR="009D27B4">
        <w:rPr>
          <w:rFonts w:ascii="Calibri" w:hAnsi="Calibri"/>
          <w:sz w:val="24"/>
          <w:szCs w:val="24"/>
          <w:lang w:val="en-US"/>
        </w:rPr>
        <w:t>....................................................................................</w:t>
      </w:r>
    </w:p>
    <w:p w14:paraId="69031977" w14:textId="77777777" w:rsidR="009D27B4" w:rsidRPr="00771733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  <w:lang w:val="pl-PL"/>
        </w:rPr>
      </w:pPr>
      <w:r w:rsidRPr="009D27B4">
        <w:rPr>
          <w:rFonts w:ascii="Calibri" w:hAnsi="Calibri"/>
          <w:sz w:val="24"/>
          <w:szCs w:val="24"/>
          <w:lang w:val="en-US"/>
        </w:rPr>
        <w:t>4.</w:t>
      </w:r>
      <w:r w:rsidR="009D27B4">
        <w:rPr>
          <w:rFonts w:ascii="Calibri" w:hAnsi="Calibri"/>
          <w:sz w:val="24"/>
          <w:szCs w:val="24"/>
          <w:lang w:val="en-US"/>
        </w:rPr>
        <w:t> </w:t>
      </w:r>
      <w:r w:rsidR="00BA7623" w:rsidRPr="009D27B4">
        <w:rPr>
          <w:rFonts w:ascii="Calibri" w:hAnsi="Calibri"/>
          <w:sz w:val="24"/>
          <w:szCs w:val="24"/>
          <w:lang w:val="en-US"/>
        </w:rPr>
        <w:t>NIP.........</w:t>
      </w:r>
      <w:r w:rsidR="00DD19BD" w:rsidRPr="009D27B4">
        <w:rPr>
          <w:rFonts w:ascii="Calibri" w:hAnsi="Calibri"/>
          <w:sz w:val="24"/>
          <w:szCs w:val="24"/>
          <w:lang w:val="en-US"/>
        </w:rPr>
        <w:t>.......</w:t>
      </w:r>
      <w:r w:rsidR="00BA7623" w:rsidRPr="009D27B4">
        <w:rPr>
          <w:rFonts w:ascii="Calibri" w:hAnsi="Calibri"/>
          <w:sz w:val="24"/>
          <w:szCs w:val="24"/>
          <w:lang w:val="en-US"/>
        </w:rPr>
        <w:t>............</w:t>
      </w:r>
      <w:r w:rsidRPr="009D27B4">
        <w:rPr>
          <w:rFonts w:ascii="Calibri" w:hAnsi="Calibri"/>
          <w:sz w:val="24"/>
          <w:szCs w:val="24"/>
          <w:lang w:val="en-US"/>
        </w:rPr>
        <w:t>...</w:t>
      </w:r>
      <w:r w:rsidR="007C6B58" w:rsidRPr="009D27B4">
        <w:rPr>
          <w:rFonts w:ascii="Calibri" w:hAnsi="Calibri"/>
          <w:sz w:val="24"/>
          <w:szCs w:val="24"/>
          <w:lang w:val="en-US"/>
        </w:rPr>
        <w:t>.....</w:t>
      </w:r>
      <w:r w:rsidR="00A35724">
        <w:rPr>
          <w:rFonts w:ascii="Calibri" w:hAnsi="Calibri"/>
          <w:sz w:val="24"/>
          <w:szCs w:val="24"/>
          <w:lang w:val="en-US"/>
        </w:rPr>
        <w:t>.....</w:t>
      </w:r>
      <w:r w:rsidR="002C50D4" w:rsidRPr="009D27B4">
        <w:rPr>
          <w:rFonts w:ascii="Calibri" w:hAnsi="Calibri"/>
          <w:sz w:val="24"/>
          <w:szCs w:val="24"/>
          <w:lang w:val="en-US"/>
        </w:rPr>
        <w:t>.....</w:t>
      </w:r>
      <w:r w:rsidRPr="009D27B4">
        <w:rPr>
          <w:rFonts w:ascii="Calibri" w:hAnsi="Calibri"/>
          <w:sz w:val="24"/>
          <w:szCs w:val="24"/>
          <w:lang w:val="en-US"/>
        </w:rPr>
        <w:t>.</w:t>
      </w:r>
      <w:r w:rsidR="00DD19BD" w:rsidRPr="009D27B4">
        <w:rPr>
          <w:rFonts w:ascii="Calibri" w:hAnsi="Calibri"/>
          <w:sz w:val="24"/>
          <w:szCs w:val="24"/>
          <w:lang w:val="en-US"/>
        </w:rPr>
        <w:t>....</w:t>
      </w:r>
      <w:r w:rsidR="00DD19BD" w:rsidRPr="009D27B4">
        <w:rPr>
          <w:rFonts w:ascii="Calibri" w:hAnsi="Calibri"/>
          <w:b/>
          <w:sz w:val="24"/>
          <w:szCs w:val="24"/>
          <w:lang w:val="en-US"/>
        </w:rPr>
        <w:t>.</w:t>
      </w:r>
      <w:r w:rsidR="00DD19BD" w:rsidRPr="009D27B4">
        <w:rPr>
          <w:rFonts w:ascii="Calibri" w:hAnsi="Calibri"/>
          <w:sz w:val="24"/>
          <w:szCs w:val="24"/>
          <w:lang w:val="en-US"/>
        </w:rPr>
        <w:t xml:space="preserve"> </w:t>
      </w:r>
      <w:r w:rsidR="00DD19BD" w:rsidRPr="00771733">
        <w:rPr>
          <w:rFonts w:ascii="Calibri" w:hAnsi="Calibri"/>
          <w:sz w:val="24"/>
          <w:szCs w:val="24"/>
          <w:lang w:val="pl-PL"/>
        </w:rPr>
        <w:t>REGON</w:t>
      </w:r>
      <w:r w:rsidR="002C50D4" w:rsidRPr="00771733">
        <w:rPr>
          <w:rFonts w:ascii="Calibri" w:hAnsi="Calibri"/>
          <w:sz w:val="24"/>
          <w:szCs w:val="24"/>
          <w:lang w:val="pl-PL"/>
        </w:rPr>
        <w:t>..................</w:t>
      </w:r>
      <w:r w:rsidRPr="00771733">
        <w:rPr>
          <w:rFonts w:ascii="Calibri" w:hAnsi="Calibri"/>
          <w:sz w:val="24"/>
          <w:szCs w:val="24"/>
          <w:lang w:val="pl-PL"/>
        </w:rPr>
        <w:t>.</w:t>
      </w:r>
      <w:r w:rsidR="002C50D4" w:rsidRPr="00771733">
        <w:rPr>
          <w:rFonts w:ascii="Calibri" w:hAnsi="Calibri"/>
          <w:sz w:val="24"/>
          <w:szCs w:val="24"/>
          <w:lang w:val="pl-PL"/>
        </w:rPr>
        <w:t>.....</w:t>
      </w:r>
      <w:r w:rsidRPr="00771733">
        <w:rPr>
          <w:rFonts w:ascii="Calibri" w:hAnsi="Calibri"/>
          <w:sz w:val="24"/>
          <w:szCs w:val="24"/>
          <w:lang w:val="pl-PL"/>
        </w:rPr>
        <w:t>....</w:t>
      </w:r>
      <w:r w:rsidR="00DD19BD" w:rsidRPr="00771733">
        <w:rPr>
          <w:rFonts w:ascii="Calibri" w:hAnsi="Calibri"/>
          <w:sz w:val="24"/>
          <w:szCs w:val="24"/>
          <w:lang w:val="pl-PL"/>
        </w:rPr>
        <w:t>......</w:t>
      </w:r>
      <w:r w:rsidRPr="00771733">
        <w:rPr>
          <w:rFonts w:ascii="Calibri" w:hAnsi="Calibri"/>
          <w:sz w:val="24"/>
          <w:szCs w:val="24"/>
          <w:lang w:val="pl-PL"/>
        </w:rPr>
        <w:t>.</w:t>
      </w:r>
      <w:r w:rsidR="00A35724" w:rsidRPr="00771733">
        <w:rPr>
          <w:rFonts w:ascii="Calibri" w:hAnsi="Calibri"/>
          <w:sz w:val="24"/>
          <w:szCs w:val="24"/>
          <w:lang w:val="pl-PL"/>
        </w:rPr>
        <w:t>....</w:t>
      </w:r>
      <w:r w:rsidRPr="00771733">
        <w:rPr>
          <w:rFonts w:ascii="Calibri" w:hAnsi="Calibri"/>
          <w:sz w:val="24"/>
          <w:szCs w:val="24"/>
          <w:lang w:val="pl-PL"/>
        </w:rPr>
        <w:t>.</w:t>
      </w:r>
      <w:r w:rsidR="00DD19BD" w:rsidRPr="00771733">
        <w:rPr>
          <w:rFonts w:ascii="Calibri" w:hAnsi="Calibri"/>
          <w:sz w:val="24"/>
          <w:szCs w:val="24"/>
          <w:lang w:val="pl-PL"/>
        </w:rPr>
        <w:t xml:space="preserve">........,  </w:t>
      </w:r>
    </w:p>
    <w:p w14:paraId="36F4DB39" w14:textId="77777777" w:rsidR="00DD19BD" w:rsidRPr="00771733" w:rsidRDefault="003E5219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  <w:lang w:val="pl-PL"/>
        </w:rPr>
      </w:pPr>
      <w:r w:rsidRPr="00771733">
        <w:rPr>
          <w:rFonts w:ascii="Calibri" w:hAnsi="Calibri"/>
          <w:sz w:val="24"/>
          <w:szCs w:val="24"/>
          <w:lang w:val="pl-PL"/>
        </w:rPr>
        <w:t>PKD</w:t>
      </w:r>
      <w:r w:rsidR="00DD19BD" w:rsidRPr="00771733">
        <w:rPr>
          <w:rFonts w:ascii="Calibri" w:hAnsi="Calibri"/>
          <w:sz w:val="24"/>
          <w:szCs w:val="24"/>
          <w:lang w:val="pl-PL"/>
        </w:rPr>
        <w:t>..........</w:t>
      </w:r>
      <w:r w:rsidR="00BA7623" w:rsidRPr="00771733">
        <w:rPr>
          <w:rFonts w:ascii="Calibri" w:hAnsi="Calibri"/>
          <w:sz w:val="24"/>
          <w:szCs w:val="24"/>
          <w:lang w:val="pl-PL"/>
        </w:rPr>
        <w:t>..</w:t>
      </w:r>
      <w:r w:rsidR="00DD19BD" w:rsidRPr="00771733">
        <w:rPr>
          <w:rFonts w:ascii="Calibri" w:hAnsi="Calibri"/>
          <w:sz w:val="24"/>
          <w:szCs w:val="24"/>
          <w:lang w:val="pl-PL"/>
        </w:rPr>
        <w:t>.....</w:t>
      </w:r>
      <w:r w:rsidR="00E20366" w:rsidRPr="00771733">
        <w:rPr>
          <w:rFonts w:ascii="Calibri" w:hAnsi="Calibri"/>
          <w:sz w:val="24"/>
          <w:szCs w:val="24"/>
          <w:lang w:val="pl-PL"/>
        </w:rPr>
        <w:t>..........</w:t>
      </w:r>
      <w:r w:rsidR="00DD19BD" w:rsidRPr="00771733">
        <w:rPr>
          <w:rFonts w:ascii="Calibri" w:hAnsi="Calibri"/>
          <w:sz w:val="24"/>
          <w:szCs w:val="24"/>
          <w:lang w:val="pl-PL"/>
        </w:rPr>
        <w:t>........</w:t>
      </w:r>
      <w:r w:rsidR="003D618E" w:rsidRPr="00771733">
        <w:rPr>
          <w:rFonts w:ascii="Calibri" w:hAnsi="Calibri"/>
          <w:sz w:val="24"/>
          <w:szCs w:val="24"/>
          <w:lang w:val="pl-PL"/>
        </w:rPr>
        <w:t>.</w:t>
      </w:r>
      <w:r w:rsidR="00DD19BD" w:rsidRPr="00771733">
        <w:rPr>
          <w:rFonts w:ascii="Calibri" w:hAnsi="Calibri"/>
          <w:sz w:val="24"/>
          <w:szCs w:val="24"/>
          <w:lang w:val="pl-PL"/>
        </w:rPr>
        <w:t xml:space="preserve">.. </w:t>
      </w:r>
    </w:p>
    <w:p w14:paraId="6A8AF03F" w14:textId="77777777" w:rsidR="004F701C" w:rsidRPr="009D27B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5.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N</w:t>
      </w:r>
      <w:r w:rsidR="00DD19BD" w:rsidRPr="009D27B4">
        <w:rPr>
          <w:rFonts w:ascii="Calibri" w:hAnsi="Calibri"/>
          <w:sz w:val="24"/>
          <w:szCs w:val="24"/>
        </w:rPr>
        <w:t>azwa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="00DD19BD" w:rsidRPr="009D27B4">
        <w:rPr>
          <w:rFonts w:ascii="Calibri" w:hAnsi="Calibri"/>
          <w:sz w:val="24"/>
          <w:szCs w:val="24"/>
        </w:rPr>
        <w:t>banku......</w:t>
      </w:r>
      <w:r w:rsidRPr="009D27B4">
        <w:rPr>
          <w:rFonts w:ascii="Calibri" w:hAnsi="Calibri"/>
          <w:sz w:val="24"/>
          <w:szCs w:val="24"/>
        </w:rPr>
        <w:t>....</w:t>
      </w:r>
      <w:r w:rsidR="00BA7623" w:rsidRPr="009D27B4">
        <w:rPr>
          <w:rFonts w:ascii="Calibri" w:hAnsi="Calibri"/>
          <w:sz w:val="24"/>
          <w:szCs w:val="24"/>
        </w:rPr>
        <w:t>................</w:t>
      </w:r>
      <w:r w:rsidR="002C50D4" w:rsidRPr="009D27B4">
        <w:rPr>
          <w:rFonts w:ascii="Calibri" w:hAnsi="Calibri"/>
          <w:sz w:val="24"/>
          <w:szCs w:val="24"/>
        </w:rPr>
        <w:t>....</w:t>
      </w:r>
      <w:r w:rsidR="004F701C" w:rsidRPr="009D27B4">
        <w:rPr>
          <w:rFonts w:ascii="Calibri" w:hAnsi="Calibri"/>
          <w:sz w:val="24"/>
          <w:szCs w:val="24"/>
        </w:rPr>
        <w:t>........................................................................................................</w:t>
      </w:r>
      <w:r w:rsidR="003D618E" w:rsidRPr="009D27B4">
        <w:rPr>
          <w:rFonts w:ascii="Calibri" w:hAnsi="Calibri"/>
          <w:sz w:val="24"/>
          <w:szCs w:val="24"/>
          <w:lang w:val="pl-PL"/>
        </w:rPr>
        <w:t>.</w:t>
      </w:r>
    </w:p>
    <w:p w14:paraId="6F2F9938" w14:textId="77777777" w:rsidR="00A3572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6.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N</w:t>
      </w:r>
      <w:r w:rsidR="00DD19BD" w:rsidRPr="009D27B4">
        <w:rPr>
          <w:rFonts w:ascii="Calibri" w:hAnsi="Calibri"/>
          <w:sz w:val="24"/>
          <w:szCs w:val="24"/>
        </w:rPr>
        <w:t>r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rachunku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bankowego…………………….………</w:t>
      </w:r>
      <w:r w:rsidR="004F701C" w:rsidRPr="009D27B4">
        <w:rPr>
          <w:rFonts w:ascii="Calibri" w:hAnsi="Calibri"/>
          <w:sz w:val="24"/>
          <w:szCs w:val="24"/>
        </w:rPr>
        <w:t>…</w:t>
      </w:r>
      <w:r w:rsidR="003E5219" w:rsidRPr="009D27B4">
        <w:rPr>
          <w:rFonts w:ascii="Calibri" w:hAnsi="Calibri"/>
          <w:sz w:val="24"/>
          <w:szCs w:val="24"/>
        </w:rPr>
        <w:t>..</w:t>
      </w:r>
      <w:r w:rsidR="004F701C" w:rsidRPr="009D27B4">
        <w:rPr>
          <w:rFonts w:ascii="Calibri" w:hAnsi="Calibri"/>
          <w:sz w:val="24"/>
          <w:szCs w:val="24"/>
        </w:rPr>
        <w:t>……………………………….</w:t>
      </w:r>
      <w:r w:rsidR="002C50D4" w:rsidRPr="009D27B4">
        <w:rPr>
          <w:rFonts w:ascii="Calibri" w:hAnsi="Calibri"/>
          <w:sz w:val="24"/>
          <w:szCs w:val="24"/>
        </w:rPr>
        <w:t>…</w:t>
      </w:r>
      <w:r w:rsidR="008E0177" w:rsidRPr="009D27B4">
        <w:rPr>
          <w:rFonts w:ascii="Calibri" w:hAnsi="Calibri"/>
          <w:sz w:val="24"/>
          <w:szCs w:val="24"/>
        </w:rPr>
        <w:t>……</w:t>
      </w:r>
      <w:r w:rsidRPr="009D27B4">
        <w:rPr>
          <w:rFonts w:ascii="Calibri" w:hAnsi="Calibri"/>
          <w:sz w:val="24"/>
          <w:szCs w:val="24"/>
        </w:rPr>
        <w:t>……</w:t>
      </w:r>
      <w:r w:rsidR="00BA7623" w:rsidRPr="009D27B4">
        <w:rPr>
          <w:rFonts w:ascii="Calibri" w:hAnsi="Calibri"/>
          <w:sz w:val="24"/>
          <w:szCs w:val="24"/>
        </w:rPr>
        <w:t>……………………</w:t>
      </w:r>
      <w:r w:rsidR="007C6B58" w:rsidRPr="009D27B4">
        <w:rPr>
          <w:rFonts w:ascii="Calibri" w:hAnsi="Calibri"/>
          <w:sz w:val="24"/>
          <w:szCs w:val="24"/>
        </w:rPr>
        <w:t>………</w:t>
      </w:r>
      <w:r w:rsidR="008E0177" w:rsidRPr="009D27B4">
        <w:rPr>
          <w:rFonts w:ascii="Calibri" w:hAnsi="Calibri"/>
          <w:sz w:val="24"/>
          <w:szCs w:val="24"/>
        </w:rPr>
        <w:t>..</w:t>
      </w:r>
    </w:p>
    <w:p w14:paraId="1015EE9C" w14:textId="77777777" w:rsidR="003E5219" w:rsidRPr="009D27B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7.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="00DD19BD" w:rsidRPr="009D27B4">
        <w:rPr>
          <w:rFonts w:ascii="Calibri" w:hAnsi="Calibri"/>
          <w:sz w:val="24"/>
          <w:szCs w:val="24"/>
        </w:rPr>
        <w:t>Forma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proofErr w:type="spellStart"/>
      <w:r w:rsidRPr="009D27B4">
        <w:rPr>
          <w:rFonts w:ascii="Calibri" w:hAnsi="Calibri"/>
          <w:sz w:val="24"/>
          <w:szCs w:val="24"/>
        </w:rPr>
        <w:t>organizacyjno</w:t>
      </w:r>
      <w:proofErr w:type="spellEnd"/>
      <w:r w:rsidR="00A35724">
        <w:rPr>
          <w:rFonts w:ascii="Calibri" w:hAnsi="Calibri"/>
          <w:sz w:val="24"/>
          <w:szCs w:val="24"/>
          <w:lang w:val="pl-PL"/>
        </w:rPr>
        <w:t> -</w:t>
      </w:r>
      <w:r w:rsidRPr="009D27B4">
        <w:rPr>
          <w:rFonts w:ascii="Calibri" w:hAnsi="Calibri"/>
          <w:sz w:val="24"/>
          <w:szCs w:val="24"/>
        </w:rPr>
        <w:t>prawna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prowadzonej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działalności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…</w:t>
      </w:r>
      <w:r w:rsidR="00BA7623" w:rsidRPr="009D27B4">
        <w:rPr>
          <w:rFonts w:ascii="Calibri" w:hAnsi="Calibri"/>
          <w:sz w:val="24"/>
          <w:szCs w:val="24"/>
        </w:rPr>
        <w:t xml:space="preserve">……………………………….…………………………… </w:t>
      </w:r>
    </w:p>
    <w:p w14:paraId="346F947D" w14:textId="77777777" w:rsidR="00DD19BD" w:rsidRPr="009D27B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8</w:t>
      </w:r>
      <w:r w:rsidR="003E5219" w:rsidRPr="009D27B4">
        <w:rPr>
          <w:rFonts w:ascii="Calibri" w:hAnsi="Calibri"/>
          <w:sz w:val="24"/>
          <w:szCs w:val="24"/>
        </w:rPr>
        <w:t>.</w:t>
      </w:r>
      <w:r w:rsidRPr="009D27B4">
        <w:rPr>
          <w:rFonts w:ascii="Calibri" w:hAnsi="Calibri"/>
          <w:sz w:val="24"/>
          <w:szCs w:val="24"/>
        </w:rPr>
        <w:t>Stopa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procentowa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składki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na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ubezp</w:t>
      </w:r>
      <w:r w:rsidR="00BA7623" w:rsidRPr="009D27B4">
        <w:rPr>
          <w:rFonts w:ascii="Calibri" w:hAnsi="Calibri"/>
          <w:sz w:val="24"/>
          <w:szCs w:val="24"/>
        </w:rPr>
        <w:t>ieczenie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="00BA7623" w:rsidRPr="009D27B4">
        <w:rPr>
          <w:rFonts w:ascii="Calibri" w:hAnsi="Calibri"/>
          <w:sz w:val="24"/>
          <w:szCs w:val="24"/>
        </w:rPr>
        <w:t>wypadkowe………………………………</w:t>
      </w:r>
      <w:r w:rsidRPr="009D27B4">
        <w:rPr>
          <w:rFonts w:ascii="Calibri" w:hAnsi="Calibri"/>
          <w:sz w:val="24"/>
          <w:szCs w:val="24"/>
        </w:rPr>
        <w:t>………………………………</w:t>
      </w:r>
    </w:p>
    <w:p w14:paraId="37A053A1" w14:textId="77777777" w:rsidR="00A35724" w:rsidRDefault="0081629A" w:rsidP="00A35724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9</w:t>
      </w:r>
      <w:r w:rsidR="008E0177" w:rsidRPr="009D27B4">
        <w:rPr>
          <w:rFonts w:ascii="Calibri" w:hAnsi="Calibri"/>
          <w:sz w:val="24"/>
          <w:szCs w:val="24"/>
        </w:rPr>
        <w:t>.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d</w:t>
      </w:r>
      <w:r w:rsidR="00DD19BD" w:rsidRPr="009D27B4">
        <w:rPr>
          <w:rFonts w:ascii="Calibri" w:hAnsi="Calibri"/>
          <w:sz w:val="24"/>
          <w:szCs w:val="24"/>
        </w:rPr>
        <w:t>ata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rozpoczęcia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działalności</w:t>
      </w:r>
      <w:r w:rsidR="00A35724">
        <w:rPr>
          <w:rFonts w:ascii="Calibri" w:hAnsi="Calibri"/>
          <w:sz w:val="24"/>
          <w:szCs w:val="24"/>
          <w:lang w:val="pl-PL"/>
        </w:rPr>
        <w:t> </w:t>
      </w:r>
      <w:r w:rsidRPr="009D27B4">
        <w:rPr>
          <w:rFonts w:ascii="Calibri" w:hAnsi="Calibri"/>
          <w:sz w:val="24"/>
          <w:szCs w:val="24"/>
        </w:rPr>
        <w:t>gospodarczej</w:t>
      </w:r>
      <w:r w:rsidR="00A35724">
        <w:rPr>
          <w:rFonts w:ascii="Calibri" w:hAnsi="Calibri"/>
          <w:sz w:val="24"/>
          <w:szCs w:val="24"/>
          <w:lang w:val="pl-PL"/>
        </w:rPr>
        <w:t> ……………</w:t>
      </w:r>
      <w:r w:rsidR="00DD19BD" w:rsidRPr="009D27B4">
        <w:rPr>
          <w:rFonts w:ascii="Calibri" w:hAnsi="Calibri"/>
          <w:sz w:val="24"/>
          <w:szCs w:val="24"/>
        </w:rPr>
        <w:t>..........</w:t>
      </w:r>
      <w:r w:rsidRPr="009D27B4">
        <w:rPr>
          <w:rFonts w:ascii="Calibri" w:hAnsi="Calibri"/>
          <w:sz w:val="24"/>
          <w:szCs w:val="24"/>
        </w:rPr>
        <w:t>.........................................</w:t>
      </w:r>
      <w:r w:rsidR="00DD19BD" w:rsidRPr="009D27B4">
        <w:rPr>
          <w:rFonts w:ascii="Calibri" w:hAnsi="Calibri"/>
          <w:sz w:val="24"/>
          <w:szCs w:val="24"/>
        </w:rPr>
        <w:t>..</w:t>
      </w:r>
      <w:r w:rsidR="00B774A4" w:rsidRPr="009D27B4">
        <w:rPr>
          <w:rFonts w:ascii="Calibri" w:hAnsi="Calibri"/>
          <w:sz w:val="24"/>
          <w:szCs w:val="24"/>
        </w:rPr>
        <w:t>...</w:t>
      </w:r>
      <w:r w:rsidR="00BA7623" w:rsidRPr="009D27B4">
        <w:rPr>
          <w:rFonts w:ascii="Calibri" w:hAnsi="Calibri"/>
          <w:sz w:val="24"/>
          <w:szCs w:val="24"/>
        </w:rPr>
        <w:t>.............</w:t>
      </w:r>
      <w:r w:rsidR="00DD19BD" w:rsidRPr="009D27B4">
        <w:rPr>
          <w:rFonts w:ascii="Calibri" w:hAnsi="Calibri"/>
          <w:sz w:val="24"/>
          <w:szCs w:val="24"/>
        </w:rPr>
        <w:t>....</w:t>
      </w:r>
    </w:p>
    <w:p w14:paraId="1CB527A0" w14:textId="77777777" w:rsidR="00EC1FD9" w:rsidRPr="009D27B4" w:rsidRDefault="00EC1FD9" w:rsidP="00A35724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</w:p>
    <w:p w14:paraId="6CBDDA52" w14:textId="77777777" w:rsidR="006635AD" w:rsidRPr="009D27B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lastRenderedPageBreak/>
        <w:t>10. Imię i nazwisko  oraz stanowisko służbowe osoby uprawnionej do podpisania umowy</w:t>
      </w:r>
    </w:p>
    <w:p w14:paraId="4A6D7AA4" w14:textId="77777777" w:rsidR="0081629A" w:rsidRPr="00A3572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  <w:lang w:val="pl-PL"/>
        </w:rPr>
      </w:pPr>
      <w:r w:rsidRPr="009D27B4">
        <w:rPr>
          <w:rFonts w:ascii="Calibri" w:hAnsi="Calibri"/>
          <w:sz w:val="24"/>
          <w:szCs w:val="24"/>
        </w:rPr>
        <w:t xml:space="preserve"> </w:t>
      </w:r>
      <w:r w:rsidR="00CB3EDD" w:rsidRPr="009D27B4">
        <w:rPr>
          <w:rFonts w:ascii="Calibri" w:hAnsi="Calibri"/>
          <w:sz w:val="24"/>
          <w:szCs w:val="24"/>
          <w:lang w:val="pl-PL"/>
        </w:rPr>
        <w:t>(</w:t>
      </w:r>
      <w:r w:rsidRPr="009D27B4">
        <w:rPr>
          <w:rFonts w:ascii="Calibri" w:hAnsi="Calibri"/>
          <w:sz w:val="24"/>
          <w:szCs w:val="24"/>
        </w:rPr>
        <w:t>upoważnienie to musi wynikać z dokumentów rejestrowych podmiotu lub stosownyc</w:t>
      </w:r>
      <w:r w:rsidR="00BA7623" w:rsidRPr="009D27B4">
        <w:rPr>
          <w:rFonts w:ascii="Calibri" w:hAnsi="Calibri"/>
          <w:sz w:val="24"/>
          <w:szCs w:val="24"/>
        </w:rPr>
        <w:t>h pełnomocnictw)</w:t>
      </w:r>
      <w:r w:rsidR="003D618E" w:rsidRPr="009D27B4">
        <w:rPr>
          <w:rFonts w:ascii="Calibri" w:hAnsi="Calibri"/>
          <w:sz w:val="24"/>
          <w:szCs w:val="24"/>
          <w:lang w:val="pl-PL"/>
        </w:rPr>
        <w:t xml:space="preserve"> …………………</w:t>
      </w:r>
      <w:r w:rsidR="00BA7623" w:rsidRPr="009D27B4">
        <w:rPr>
          <w:rFonts w:ascii="Calibri" w:hAnsi="Calibri"/>
          <w:sz w:val="24"/>
          <w:szCs w:val="24"/>
        </w:rPr>
        <w:t>………………………………………</w:t>
      </w:r>
      <w:r w:rsidRPr="009D27B4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A35724">
        <w:rPr>
          <w:rFonts w:ascii="Calibri" w:hAnsi="Calibri"/>
          <w:sz w:val="24"/>
          <w:szCs w:val="24"/>
        </w:rPr>
        <w:t>…</w:t>
      </w:r>
      <w:r w:rsidR="00A35724">
        <w:rPr>
          <w:rFonts w:ascii="Calibri" w:hAnsi="Calibri"/>
          <w:sz w:val="24"/>
          <w:szCs w:val="24"/>
          <w:lang w:val="pl-PL"/>
        </w:rPr>
        <w:t>……………………..</w:t>
      </w:r>
    </w:p>
    <w:p w14:paraId="6506D359" w14:textId="77777777" w:rsidR="0081629A" w:rsidRPr="009D27B4" w:rsidRDefault="0081629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11. Imię i nazwisko osoby wyznaczonej do kontaktu z urzędem</w:t>
      </w:r>
      <w:r w:rsidR="00BA7623" w:rsidRPr="009D27B4">
        <w:rPr>
          <w:rFonts w:ascii="Calibri" w:hAnsi="Calibri"/>
          <w:sz w:val="24"/>
          <w:szCs w:val="24"/>
        </w:rPr>
        <w:t xml:space="preserve">, nr </w:t>
      </w:r>
      <w:r w:rsidR="00CB3EDD" w:rsidRPr="009D27B4">
        <w:rPr>
          <w:rFonts w:ascii="Calibri" w:hAnsi="Calibri"/>
          <w:sz w:val="24"/>
          <w:szCs w:val="24"/>
        </w:rPr>
        <w:t>telefonu,</w:t>
      </w:r>
      <w:r w:rsidR="00CB3EDD" w:rsidRPr="009D27B4">
        <w:rPr>
          <w:rFonts w:ascii="Calibri" w:hAnsi="Calibri"/>
          <w:sz w:val="24"/>
          <w:szCs w:val="24"/>
          <w:lang w:val="pl-PL"/>
        </w:rPr>
        <w:t xml:space="preserve"> </w:t>
      </w:r>
      <w:proofErr w:type="spellStart"/>
      <w:r w:rsidR="00CB3EDD" w:rsidRPr="009D27B4">
        <w:rPr>
          <w:rFonts w:ascii="Calibri" w:hAnsi="Calibri"/>
          <w:sz w:val="24"/>
          <w:szCs w:val="24"/>
        </w:rPr>
        <w:t>ad</w:t>
      </w:r>
      <w:r w:rsidR="00CB3EDD" w:rsidRPr="009D27B4">
        <w:rPr>
          <w:rFonts w:ascii="Calibri" w:hAnsi="Calibri"/>
          <w:sz w:val="24"/>
          <w:szCs w:val="24"/>
          <w:lang w:val="pl-PL"/>
        </w:rPr>
        <w:t>r</w:t>
      </w:r>
      <w:proofErr w:type="spellEnd"/>
      <w:r w:rsidR="00CB3EDD" w:rsidRPr="009D27B4">
        <w:rPr>
          <w:rFonts w:ascii="Calibri" w:hAnsi="Calibri"/>
          <w:sz w:val="24"/>
          <w:szCs w:val="24"/>
        </w:rPr>
        <w:t>es</w:t>
      </w:r>
      <w:r w:rsidR="00CB3EDD" w:rsidRPr="009D27B4">
        <w:rPr>
          <w:rFonts w:ascii="Calibri" w:hAnsi="Calibri"/>
          <w:sz w:val="24"/>
          <w:szCs w:val="24"/>
          <w:lang w:val="pl-PL"/>
        </w:rPr>
        <w:t xml:space="preserve">, </w:t>
      </w:r>
      <w:r w:rsidR="00CB3EDD" w:rsidRPr="009D27B4">
        <w:rPr>
          <w:rFonts w:ascii="Calibri" w:hAnsi="Calibri"/>
          <w:sz w:val="24"/>
          <w:szCs w:val="24"/>
        </w:rPr>
        <w:t xml:space="preserve">email </w:t>
      </w:r>
      <w:r w:rsidR="00CB3EDD" w:rsidRPr="009D27B4">
        <w:rPr>
          <w:rFonts w:ascii="Calibri" w:hAnsi="Calibri"/>
          <w:sz w:val="24"/>
          <w:szCs w:val="24"/>
          <w:lang w:val="pl-PL"/>
        </w:rPr>
        <w:t>..</w:t>
      </w:r>
      <w:r w:rsidR="00BA7623" w:rsidRPr="009D27B4">
        <w:rPr>
          <w:rFonts w:ascii="Calibri" w:hAnsi="Calibri"/>
          <w:sz w:val="24"/>
          <w:szCs w:val="24"/>
        </w:rPr>
        <w:t>…………</w:t>
      </w:r>
      <w:r w:rsidRPr="009D27B4">
        <w:rPr>
          <w:rFonts w:ascii="Calibri" w:hAnsi="Calibri"/>
          <w:sz w:val="24"/>
          <w:szCs w:val="24"/>
        </w:rPr>
        <w:t>………………………………………………………………………………………</w:t>
      </w:r>
      <w:r w:rsidR="00BA7623" w:rsidRPr="009D27B4">
        <w:rPr>
          <w:rFonts w:ascii="Calibri" w:hAnsi="Calibri"/>
          <w:sz w:val="24"/>
          <w:szCs w:val="24"/>
        </w:rPr>
        <w:t>……………………………………</w:t>
      </w:r>
      <w:r w:rsidR="003D618E" w:rsidRPr="009D27B4">
        <w:rPr>
          <w:rFonts w:ascii="Calibri" w:hAnsi="Calibri"/>
          <w:sz w:val="24"/>
          <w:szCs w:val="24"/>
          <w:lang w:val="pl-PL"/>
        </w:rPr>
        <w:t>………………</w:t>
      </w:r>
      <w:r w:rsidR="00BA7623" w:rsidRPr="009D27B4">
        <w:rPr>
          <w:rFonts w:ascii="Calibri" w:hAnsi="Calibri"/>
          <w:sz w:val="24"/>
          <w:szCs w:val="24"/>
        </w:rPr>
        <w:t>…</w:t>
      </w:r>
    </w:p>
    <w:p w14:paraId="51E6DB24" w14:textId="77777777" w:rsidR="00655FBC" w:rsidRPr="003139FF" w:rsidRDefault="003139FF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14:paraId="2071DDCE" w14:textId="77777777" w:rsidR="00B774A4" w:rsidRPr="009D27B4" w:rsidRDefault="004B653C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>12</w:t>
      </w:r>
      <w:r w:rsidR="008E0177" w:rsidRPr="009D27B4">
        <w:rPr>
          <w:rFonts w:ascii="Calibri" w:hAnsi="Calibri"/>
          <w:sz w:val="24"/>
          <w:szCs w:val="24"/>
        </w:rPr>
        <w:t>.</w:t>
      </w:r>
      <w:r w:rsidR="00B774A4" w:rsidRPr="009D27B4">
        <w:rPr>
          <w:rFonts w:ascii="Calibri" w:hAnsi="Calibri"/>
          <w:sz w:val="24"/>
          <w:szCs w:val="24"/>
        </w:rPr>
        <w:t>Wielkość przedsiębiorcy</w:t>
      </w:r>
      <w:r w:rsidR="000829E6" w:rsidRPr="009D27B4">
        <w:rPr>
          <w:rStyle w:val="Odwoanieprzypisudolnego"/>
          <w:rFonts w:ascii="Calibri" w:hAnsi="Calibri"/>
          <w:sz w:val="24"/>
          <w:szCs w:val="24"/>
        </w:rPr>
        <w:footnoteReference w:id="2"/>
      </w:r>
      <w:r w:rsidR="00B774A4" w:rsidRPr="009D27B4">
        <w:rPr>
          <w:rFonts w:ascii="Calibri" w:hAnsi="Calibri"/>
          <w:sz w:val="24"/>
          <w:szCs w:val="24"/>
        </w:rPr>
        <w:t xml:space="preserve">: </w:t>
      </w:r>
    </w:p>
    <w:p w14:paraId="4B56E6A0" w14:textId="77777777" w:rsidR="00B774A4" w:rsidRDefault="005A73D6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9D27B4">
        <w:rPr>
          <w:rFonts w:ascii="Calibri" w:hAnsi="Calibri"/>
          <w:sz w:val="24"/>
          <w:szCs w:val="24"/>
        </w:rPr>
        <w:t xml:space="preserve">      </w:t>
      </w:r>
      <w:r w:rsidR="00B774A4" w:rsidRPr="009D27B4">
        <w:rPr>
          <w:rFonts w:ascii="Calibri" w:hAnsi="Calibri"/>
          <w:sz w:val="24"/>
          <w:szCs w:val="24"/>
        </w:rPr>
        <w:t>Mikro</w:t>
      </w:r>
      <w:r w:rsidR="007C6B58" w:rsidRPr="009D27B4">
        <w:rPr>
          <w:rFonts w:ascii="Calibri" w:hAnsi="Calibri"/>
          <w:sz w:val="24"/>
          <w:szCs w:val="24"/>
        </w:rPr>
        <w:tab/>
        <w:t xml:space="preserve">□ </w:t>
      </w:r>
      <w:r w:rsidR="003E5219" w:rsidRPr="009D27B4">
        <w:rPr>
          <w:rFonts w:ascii="Calibri" w:hAnsi="Calibri"/>
          <w:sz w:val="24"/>
          <w:szCs w:val="24"/>
        </w:rPr>
        <w:t xml:space="preserve">      </w:t>
      </w:r>
      <w:r w:rsidR="0024746B" w:rsidRPr="009D27B4">
        <w:rPr>
          <w:rFonts w:ascii="Calibri" w:hAnsi="Calibri"/>
          <w:sz w:val="24"/>
          <w:szCs w:val="24"/>
        </w:rPr>
        <w:t xml:space="preserve"> Mały   </w:t>
      </w:r>
      <w:r w:rsidR="0024746B" w:rsidRPr="009D27B4">
        <w:rPr>
          <w:rFonts w:ascii="Calibri" w:hAnsi="Calibri"/>
          <w:sz w:val="24"/>
          <w:szCs w:val="24"/>
        </w:rPr>
        <w:tab/>
      </w:r>
      <w:r w:rsidR="007C6B58" w:rsidRPr="009D27B4">
        <w:rPr>
          <w:rFonts w:ascii="Calibri" w:hAnsi="Calibri"/>
          <w:sz w:val="24"/>
          <w:szCs w:val="24"/>
        </w:rPr>
        <w:t>□</w:t>
      </w:r>
      <w:r w:rsidR="003E5219" w:rsidRPr="009D27B4">
        <w:rPr>
          <w:rFonts w:ascii="Calibri" w:hAnsi="Calibri"/>
          <w:sz w:val="24"/>
          <w:szCs w:val="24"/>
        </w:rPr>
        <w:tab/>
      </w:r>
      <w:r w:rsidR="00B774A4" w:rsidRPr="009D27B4">
        <w:rPr>
          <w:rFonts w:ascii="Calibri" w:hAnsi="Calibri"/>
          <w:sz w:val="24"/>
          <w:szCs w:val="24"/>
        </w:rPr>
        <w:t xml:space="preserve">Średni  </w:t>
      </w:r>
      <w:r w:rsidR="007C6B58" w:rsidRPr="009D27B4">
        <w:rPr>
          <w:rFonts w:ascii="Calibri" w:hAnsi="Calibri"/>
          <w:sz w:val="24"/>
          <w:szCs w:val="24"/>
        </w:rPr>
        <w:t>□</w:t>
      </w:r>
      <w:r w:rsidR="003E5219" w:rsidRPr="009D27B4">
        <w:rPr>
          <w:rFonts w:ascii="Calibri" w:hAnsi="Calibri"/>
          <w:sz w:val="24"/>
          <w:szCs w:val="24"/>
        </w:rPr>
        <w:t xml:space="preserve">     </w:t>
      </w:r>
      <w:r w:rsidR="00CB3EDD" w:rsidRPr="009D27B4">
        <w:rPr>
          <w:rFonts w:ascii="Calibri" w:hAnsi="Calibri"/>
          <w:sz w:val="24"/>
          <w:szCs w:val="24"/>
          <w:lang w:val="pl-PL"/>
        </w:rPr>
        <w:t>inny</w:t>
      </w:r>
      <w:r w:rsidR="00993CED" w:rsidRPr="009D27B4">
        <w:rPr>
          <w:rFonts w:ascii="Calibri" w:hAnsi="Calibri"/>
          <w:sz w:val="24"/>
          <w:szCs w:val="24"/>
          <w:lang w:val="pl-PL"/>
        </w:rPr>
        <w:t xml:space="preserve"> Pracodawca</w:t>
      </w:r>
      <w:r w:rsidR="00CB3EDD" w:rsidRPr="009D27B4">
        <w:rPr>
          <w:rFonts w:ascii="Calibri" w:hAnsi="Calibri"/>
          <w:sz w:val="24"/>
          <w:szCs w:val="24"/>
          <w:lang w:val="pl-PL"/>
        </w:rPr>
        <w:t xml:space="preserve"> </w:t>
      </w:r>
      <w:r w:rsidR="003E5219" w:rsidRPr="009D27B4">
        <w:rPr>
          <w:rFonts w:ascii="Calibri" w:hAnsi="Calibri"/>
          <w:sz w:val="24"/>
          <w:szCs w:val="24"/>
        </w:rPr>
        <w:t xml:space="preserve"> </w:t>
      </w:r>
      <w:r w:rsidR="00CB3EDD" w:rsidRPr="009D27B4">
        <w:rPr>
          <w:rFonts w:ascii="Calibri" w:hAnsi="Calibri"/>
          <w:sz w:val="24"/>
          <w:szCs w:val="24"/>
        </w:rPr>
        <w:t xml:space="preserve">□     </w:t>
      </w:r>
    </w:p>
    <w:p w14:paraId="5FDA6A34" w14:textId="77777777" w:rsidR="00EF1F8A" w:rsidRDefault="00EF1F8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</w:p>
    <w:p w14:paraId="5929442D" w14:textId="77777777" w:rsidR="00EF1F8A" w:rsidRDefault="00EF1F8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b/>
          <w:bCs/>
          <w:sz w:val="24"/>
          <w:szCs w:val="24"/>
          <w:lang w:val="pl-PL"/>
        </w:rPr>
      </w:pPr>
      <w:r w:rsidRPr="00EF1F8A">
        <w:rPr>
          <w:rFonts w:ascii="Calibri" w:hAnsi="Calibri"/>
          <w:b/>
          <w:bCs/>
          <w:sz w:val="24"/>
          <w:szCs w:val="24"/>
          <w:lang w:val="pl-PL"/>
        </w:rPr>
        <w:t>B. DANE DOTYCZĄCE ZATRUDNIENIA</w:t>
      </w:r>
      <w:r>
        <w:rPr>
          <w:rFonts w:ascii="Calibri" w:hAnsi="Calibri"/>
          <w:b/>
          <w:bCs/>
          <w:sz w:val="24"/>
          <w:szCs w:val="24"/>
          <w:lang w:val="pl-PL"/>
        </w:rPr>
        <w:t>.</w:t>
      </w:r>
    </w:p>
    <w:p w14:paraId="1F2952C8" w14:textId="77777777" w:rsidR="00EF1F8A" w:rsidRPr="00EF1F8A" w:rsidRDefault="00EF1F8A" w:rsidP="00EF1F8A">
      <w:pPr>
        <w:pStyle w:val="Nagwek3"/>
        <w:numPr>
          <w:ilvl w:val="0"/>
          <w:numId w:val="23"/>
        </w:numPr>
        <w:tabs>
          <w:tab w:val="num" w:pos="360"/>
        </w:tabs>
        <w:autoSpaceDE w:val="0"/>
        <w:autoSpaceDN w:val="0"/>
        <w:ind w:left="360"/>
        <w:jc w:val="both"/>
        <w:rPr>
          <w:rFonts w:ascii="Calibri" w:hAnsi="Calibri" w:cs="Calibri"/>
          <w:b w:val="0"/>
          <w:bCs/>
          <w:szCs w:val="24"/>
        </w:rPr>
      </w:pPr>
      <w:r w:rsidRPr="00EF1F8A">
        <w:rPr>
          <w:rFonts w:ascii="Calibri" w:hAnsi="Calibri" w:cs="Calibri"/>
          <w:b w:val="0"/>
          <w:bCs/>
          <w:szCs w:val="24"/>
        </w:rPr>
        <w:t xml:space="preserve">Liczba zatrudnionych pracowników na dzień poprzedzający składanie wniosku w przeliczeniu na etaty: </w:t>
      </w:r>
    </w:p>
    <w:p w14:paraId="0F5993BB" w14:textId="77777777" w:rsidR="00EF1F8A" w:rsidRPr="00EF1F8A" w:rsidRDefault="00EF1F8A" w:rsidP="00EF1F8A">
      <w:pPr>
        <w:pStyle w:val="Nagwek3"/>
        <w:autoSpaceDE w:val="0"/>
        <w:autoSpaceDN w:val="0"/>
        <w:ind w:left="851" w:hanging="142"/>
        <w:jc w:val="both"/>
        <w:rPr>
          <w:rFonts w:ascii="Calibri" w:hAnsi="Calibri" w:cs="Calibri"/>
          <w:b w:val="0"/>
          <w:bCs/>
          <w:szCs w:val="24"/>
        </w:rPr>
      </w:pPr>
    </w:p>
    <w:p w14:paraId="7A8534F0" w14:textId="77777777" w:rsidR="00EF1F8A" w:rsidRPr="00EF1F8A" w:rsidRDefault="00EF1F8A" w:rsidP="00EF1F8A">
      <w:pPr>
        <w:pStyle w:val="Nagwek3"/>
        <w:autoSpaceDE w:val="0"/>
        <w:autoSpaceDN w:val="0"/>
        <w:ind w:left="851" w:hanging="142"/>
        <w:jc w:val="both"/>
        <w:rPr>
          <w:rFonts w:ascii="Calibri" w:hAnsi="Calibri" w:cs="Calibri"/>
          <w:b w:val="0"/>
          <w:bCs/>
          <w:szCs w:val="24"/>
        </w:rPr>
      </w:pPr>
      <w:r w:rsidRPr="00EF1F8A">
        <w:rPr>
          <w:rFonts w:ascii="Calibri" w:hAnsi="Calibri" w:cs="Calibri"/>
          <w:b w:val="0"/>
          <w:bCs/>
          <w:szCs w:val="24"/>
        </w:rPr>
        <w:t>………………..…………………</w:t>
      </w:r>
    </w:p>
    <w:p w14:paraId="634CCA61" w14:textId="77777777" w:rsidR="00EF1F8A" w:rsidRPr="00EF1F8A" w:rsidRDefault="00EF1F8A" w:rsidP="00EF1F8A">
      <w:pPr>
        <w:jc w:val="both"/>
        <w:rPr>
          <w:rFonts w:ascii="Calibri" w:hAnsi="Calibri" w:cs="Calibri"/>
          <w:bCs/>
          <w:sz w:val="24"/>
          <w:szCs w:val="24"/>
        </w:rPr>
      </w:pPr>
    </w:p>
    <w:p w14:paraId="13FCDA5C" w14:textId="77777777" w:rsidR="00EF1F8A" w:rsidRPr="00EF1F8A" w:rsidRDefault="00EF1F8A" w:rsidP="00EF1F8A">
      <w:pPr>
        <w:jc w:val="both"/>
        <w:rPr>
          <w:rFonts w:ascii="Calibri" w:hAnsi="Calibri" w:cs="Calibri"/>
          <w:bCs/>
          <w:sz w:val="24"/>
          <w:szCs w:val="24"/>
        </w:rPr>
      </w:pPr>
    </w:p>
    <w:p w14:paraId="6651BD35" w14:textId="77777777" w:rsidR="00EF1F8A" w:rsidRPr="00EF1F8A" w:rsidRDefault="00EF1F8A" w:rsidP="00EF1F8A">
      <w:pPr>
        <w:pStyle w:val="Nagwek3"/>
        <w:numPr>
          <w:ilvl w:val="0"/>
          <w:numId w:val="23"/>
        </w:numPr>
        <w:tabs>
          <w:tab w:val="num" w:pos="360"/>
        </w:tabs>
        <w:autoSpaceDE w:val="0"/>
        <w:autoSpaceDN w:val="0"/>
        <w:ind w:left="360"/>
        <w:jc w:val="both"/>
        <w:rPr>
          <w:rFonts w:ascii="Calibri" w:hAnsi="Calibri" w:cs="Calibri"/>
          <w:b w:val="0"/>
          <w:bCs/>
          <w:szCs w:val="24"/>
        </w:rPr>
      </w:pPr>
      <w:r w:rsidRPr="00EF1F8A">
        <w:rPr>
          <w:rFonts w:ascii="Calibri" w:hAnsi="Calibri" w:cs="Calibri"/>
          <w:b w:val="0"/>
          <w:bCs/>
          <w:szCs w:val="24"/>
        </w:rPr>
        <w:t>Wnioskowany okres refundacji od ………………………… do …………………………. (nie dłużej niż 12 miesięcy).</w:t>
      </w:r>
    </w:p>
    <w:p w14:paraId="68D48686" w14:textId="77777777" w:rsidR="00EF1F8A" w:rsidRPr="00EF1F8A" w:rsidRDefault="00EF1F8A" w:rsidP="00EF1F8A">
      <w:pPr>
        <w:jc w:val="both"/>
        <w:rPr>
          <w:rFonts w:ascii="Calibri" w:hAnsi="Calibri" w:cs="Calibri"/>
          <w:bCs/>
          <w:sz w:val="24"/>
          <w:szCs w:val="24"/>
        </w:rPr>
      </w:pPr>
    </w:p>
    <w:p w14:paraId="3C39AE94" w14:textId="77777777" w:rsidR="00EF1F8A" w:rsidRPr="00EF1F8A" w:rsidRDefault="00EF1F8A" w:rsidP="00EF1F8A">
      <w:pPr>
        <w:pStyle w:val="Nagwek3"/>
        <w:numPr>
          <w:ilvl w:val="0"/>
          <w:numId w:val="23"/>
        </w:numPr>
        <w:tabs>
          <w:tab w:val="num" w:pos="360"/>
        </w:tabs>
        <w:autoSpaceDE w:val="0"/>
        <w:autoSpaceDN w:val="0"/>
        <w:ind w:left="360"/>
        <w:jc w:val="both"/>
        <w:rPr>
          <w:rFonts w:ascii="Calibri" w:hAnsi="Calibri" w:cs="Calibri"/>
          <w:b w:val="0"/>
          <w:bCs/>
          <w:szCs w:val="24"/>
        </w:rPr>
      </w:pPr>
      <w:r w:rsidRPr="00EF1F8A">
        <w:rPr>
          <w:rFonts w:ascii="Calibri" w:hAnsi="Calibri" w:cs="Calibri"/>
          <w:b w:val="0"/>
          <w:bCs/>
          <w:szCs w:val="24"/>
        </w:rPr>
        <w:t>Przewidywana data przywrócenia zakładu pracy/firmy do stanu sprzed powodzi:……………………………………</w:t>
      </w:r>
    </w:p>
    <w:p w14:paraId="0BEB2CD3" w14:textId="77777777" w:rsidR="00EF1F8A" w:rsidRPr="00EF1F8A" w:rsidRDefault="00EF1F8A" w:rsidP="00EF1F8A">
      <w:pPr>
        <w:pStyle w:val="Nagwek3"/>
        <w:autoSpaceDE w:val="0"/>
        <w:autoSpaceDN w:val="0"/>
        <w:jc w:val="both"/>
        <w:rPr>
          <w:rFonts w:ascii="Calibri" w:hAnsi="Calibri" w:cs="Calibri"/>
          <w:b w:val="0"/>
          <w:bCs/>
          <w:szCs w:val="24"/>
        </w:rPr>
      </w:pPr>
    </w:p>
    <w:p w14:paraId="582351F3" w14:textId="77777777" w:rsidR="00EF1F8A" w:rsidRPr="00EF1F8A" w:rsidRDefault="00EF1F8A" w:rsidP="00EF1F8A">
      <w:pPr>
        <w:jc w:val="both"/>
        <w:rPr>
          <w:rFonts w:ascii="Calibri" w:hAnsi="Calibri" w:cs="Calibri"/>
          <w:bCs/>
          <w:sz w:val="24"/>
          <w:szCs w:val="24"/>
        </w:rPr>
      </w:pPr>
    </w:p>
    <w:p w14:paraId="5E0BB310" w14:textId="77777777" w:rsidR="00EF1F8A" w:rsidRPr="00EF1F8A" w:rsidRDefault="00EF1F8A" w:rsidP="00EF1F8A">
      <w:pPr>
        <w:pStyle w:val="Nagwek3"/>
        <w:numPr>
          <w:ilvl w:val="0"/>
          <w:numId w:val="23"/>
        </w:numPr>
        <w:tabs>
          <w:tab w:val="num" w:pos="360"/>
        </w:tabs>
        <w:autoSpaceDE w:val="0"/>
        <w:autoSpaceDN w:val="0"/>
        <w:ind w:left="360"/>
        <w:jc w:val="both"/>
        <w:rPr>
          <w:rFonts w:ascii="Calibri" w:hAnsi="Calibri" w:cs="Calibri"/>
          <w:b w:val="0"/>
          <w:bCs/>
          <w:szCs w:val="24"/>
        </w:rPr>
      </w:pPr>
      <w:r w:rsidRPr="00EF1F8A">
        <w:rPr>
          <w:rFonts w:ascii="Calibri" w:hAnsi="Calibri" w:cs="Calibri"/>
          <w:b w:val="0"/>
          <w:bCs/>
          <w:szCs w:val="24"/>
        </w:rPr>
        <w:t>Wnioskowana liczba pracowników objętych refundacją: ……………</w:t>
      </w:r>
    </w:p>
    <w:p w14:paraId="01E15A36" w14:textId="77777777" w:rsidR="00EF1F8A" w:rsidRDefault="00EF1F8A" w:rsidP="00EF1F8A">
      <w:pPr>
        <w:jc w:val="both"/>
        <w:rPr>
          <w:rFonts w:ascii="Calibri" w:hAnsi="Calibri" w:cs="Calibri"/>
          <w:sz w:val="24"/>
          <w:szCs w:val="24"/>
        </w:rPr>
      </w:pPr>
      <w:r w:rsidRPr="00EF1F8A">
        <w:rPr>
          <w:rFonts w:ascii="Calibri" w:hAnsi="Calibri" w:cs="Calibri"/>
          <w:sz w:val="24"/>
          <w:szCs w:val="24"/>
        </w:rPr>
        <w:t xml:space="preserve">          (Do wniosku należy dołączyć wykaz pracowników stanowiących załącznik nr 1 do wniosku).</w:t>
      </w:r>
    </w:p>
    <w:p w14:paraId="3D4E8496" w14:textId="77777777" w:rsidR="00EF1F8A" w:rsidRPr="00EF1F8A" w:rsidRDefault="00EF1F8A" w:rsidP="00EF1F8A">
      <w:pPr>
        <w:jc w:val="both"/>
        <w:rPr>
          <w:rFonts w:ascii="Calibri" w:hAnsi="Calibri" w:cs="Calibri"/>
          <w:sz w:val="24"/>
          <w:szCs w:val="24"/>
        </w:rPr>
      </w:pPr>
    </w:p>
    <w:p w14:paraId="08414677" w14:textId="77777777" w:rsidR="00EF1F8A" w:rsidRPr="00EF1F8A" w:rsidRDefault="00EF1F8A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4B38F0C9" w14:textId="77777777" w:rsidR="00EF1F8A" w:rsidRPr="00EF1F8A" w:rsidRDefault="00EF1F8A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627A39A4" w14:textId="77777777" w:rsidR="00EF1F8A" w:rsidRPr="00DA6CD1" w:rsidRDefault="00EF1F8A" w:rsidP="00EF1F8A">
      <w:pPr>
        <w:pStyle w:val="Nagwek3"/>
        <w:numPr>
          <w:ilvl w:val="0"/>
          <w:numId w:val="23"/>
        </w:numPr>
        <w:tabs>
          <w:tab w:val="num" w:pos="360"/>
        </w:tabs>
        <w:autoSpaceDE w:val="0"/>
        <w:autoSpaceDN w:val="0"/>
        <w:ind w:left="360"/>
        <w:jc w:val="both"/>
        <w:rPr>
          <w:rFonts w:ascii="Calibri" w:hAnsi="Calibri" w:cs="Calibri"/>
          <w:b w:val="0"/>
          <w:bCs/>
          <w:szCs w:val="24"/>
        </w:rPr>
      </w:pPr>
      <w:r w:rsidRPr="00DA6CD1">
        <w:rPr>
          <w:rFonts w:ascii="Calibri" w:hAnsi="Calibri" w:cs="Calibri"/>
          <w:b w:val="0"/>
          <w:bCs/>
          <w:szCs w:val="24"/>
        </w:rPr>
        <w:t>Ogólna kwota refundacji: ……………………………………………………………………………….</w:t>
      </w:r>
    </w:p>
    <w:p w14:paraId="060234A1" w14:textId="77777777" w:rsidR="00EF1F8A" w:rsidRPr="00EF1F8A" w:rsidRDefault="00EF1F8A" w:rsidP="00EF1F8A">
      <w:pPr>
        <w:jc w:val="both"/>
        <w:rPr>
          <w:rFonts w:ascii="Calibri" w:hAnsi="Calibri" w:cs="Calibri"/>
          <w:sz w:val="24"/>
          <w:szCs w:val="24"/>
        </w:rPr>
      </w:pPr>
      <w:r w:rsidRPr="00EF1F8A">
        <w:rPr>
          <w:rFonts w:ascii="Calibri" w:hAnsi="Calibri" w:cs="Calibri"/>
          <w:sz w:val="24"/>
          <w:szCs w:val="24"/>
        </w:rPr>
        <w:t xml:space="preserve">          (kwota do refundacji powinna wynikać z załącznika nr.1 do wniosku – wykaz pracowników </w:t>
      </w:r>
      <w:r w:rsidRPr="00EF1F8A">
        <w:rPr>
          <w:rFonts w:ascii="Calibri" w:hAnsi="Calibri" w:cs="Calibri"/>
          <w:sz w:val="24"/>
          <w:szCs w:val="24"/>
        </w:rPr>
        <w:br/>
        <w:t xml:space="preserve">           objętych refundacją)</w:t>
      </w:r>
    </w:p>
    <w:p w14:paraId="1DA9B51F" w14:textId="77777777" w:rsidR="00EF1F8A" w:rsidRPr="00EF1F8A" w:rsidRDefault="00EF1F8A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12961552" w14:textId="77777777" w:rsidR="00EF1F8A" w:rsidRPr="00EF1F8A" w:rsidRDefault="00EF1F8A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EF1F8A">
        <w:rPr>
          <w:rFonts w:ascii="Calibri" w:hAnsi="Calibri" w:cs="Calibri"/>
          <w:sz w:val="24"/>
          <w:szCs w:val="24"/>
        </w:rPr>
        <w:t>- w tym wynagrodzenia brutto: ……………………………………………..</w:t>
      </w:r>
    </w:p>
    <w:p w14:paraId="22BCA0F7" w14:textId="77777777" w:rsidR="00EF1F8A" w:rsidRDefault="00EF1F8A" w:rsidP="00EF1F8A">
      <w:pPr>
        <w:ind w:left="720"/>
        <w:jc w:val="both"/>
        <w:rPr>
          <w:rFonts w:ascii="Calibri" w:hAnsi="Calibri" w:cs="Calibri"/>
        </w:rPr>
      </w:pPr>
    </w:p>
    <w:p w14:paraId="3977E3B8" w14:textId="77777777" w:rsidR="00EF1F8A" w:rsidRDefault="00EF1F8A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EF1F8A">
        <w:rPr>
          <w:rFonts w:ascii="Calibri" w:hAnsi="Calibri" w:cs="Calibri"/>
          <w:sz w:val="24"/>
          <w:szCs w:val="24"/>
        </w:rPr>
        <w:t>- w tym składki na FUS: …………………………………………………….</w:t>
      </w:r>
    </w:p>
    <w:p w14:paraId="4767E854" w14:textId="77777777" w:rsidR="00DA6CD1" w:rsidRPr="00EF1F8A" w:rsidRDefault="00DA6CD1" w:rsidP="00EF1F8A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7848BA3A" w14:textId="77777777" w:rsidR="00DA6CD1" w:rsidRPr="00DA6CD1" w:rsidRDefault="00DA6CD1" w:rsidP="00DA6CD1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DA6CD1">
        <w:rPr>
          <w:rFonts w:ascii="Calibri" w:hAnsi="Calibri"/>
          <w:sz w:val="24"/>
          <w:szCs w:val="24"/>
          <w:lang w:val="pl-PL"/>
        </w:rPr>
        <w:lastRenderedPageBreak/>
        <w:t>6</w:t>
      </w:r>
      <w:r w:rsidRPr="00DA6CD1">
        <w:rPr>
          <w:rFonts w:ascii="Calibri" w:hAnsi="Calibri"/>
          <w:sz w:val="24"/>
          <w:szCs w:val="24"/>
        </w:rPr>
        <w:t>. Termin wypłaty wynagrodzenia:</w:t>
      </w:r>
    </w:p>
    <w:p w14:paraId="191D2980" w14:textId="77777777" w:rsidR="00DA6CD1" w:rsidRPr="00DA6CD1" w:rsidRDefault="00DA6CD1" w:rsidP="00DA6CD1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</w:rPr>
      </w:pPr>
      <w:r w:rsidRPr="00DA6CD1">
        <w:rPr>
          <w:rFonts w:ascii="Calibri" w:hAnsi="Calibri"/>
          <w:sz w:val="24"/>
          <w:szCs w:val="24"/>
        </w:rPr>
        <w:t>□ do ostatniego dnia miesiąca za miesiąc bieżący</w:t>
      </w:r>
    </w:p>
    <w:p w14:paraId="0ECDD2AB" w14:textId="77777777" w:rsidR="00DA6CD1" w:rsidRPr="00DA6CD1" w:rsidRDefault="00DA6CD1" w:rsidP="00DA6CD1">
      <w:pPr>
        <w:pStyle w:val="Tekstpodstawowywcity2"/>
        <w:spacing w:line="36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DA6CD1">
        <w:rPr>
          <w:rFonts w:ascii="Calibri" w:hAnsi="Calibri"/>
          <w:sz w:val="24"/>
          <w:szCs w:val="24"/>
        </w:rPr>
        <w:t>□ do 10 dnia miesiąca za miesiąca,  za miesiąc poprzedn</w:t>
      </w:r>
      <w:r w:rsidRPr="00DA6CD1">
        <w:rPr>
          <w:rFonts w:ascii="Calibri" w:hAnsi="Calibri"/>
          <w:sz w:val="24"/>
          <w:szCs w:val="24"/>
          <w:lang w:val="pl-PL"/>
        </w:rPr>
        <w:t>i</w:t>
      </w:r>
    </w:p>
    <w:p w14:paraId="0917A252" w14:textId="77777777" w:rsidR="00EC1D72" w:rsidRDefault="00EC1D72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sz w:val="24"/>
          <w:szCs w:val="24"/>
        </w:rPr>
      </w:pPr>
    </w:p>
    <w:p w14:paraId="6ABAE01B" w14:textId="77777777" w:rsidR="005B68C8" w:rsidRPr="005B68C8" w:rsidRDefault="00EF1F8A" w:rsidP="009D27B4">
      <w:pPr>
        <w:pStyle w:val="Tekstpodstawowywcity2"/>
        <w:spacing w:line="360" w:lineRule="auto"/>
        <w:ind w:left="0" w:firstLine="0"/>
        <w:jc w:val="both"/>
        <w:rPr>
          <w:rFonts w:ascii="Calibri" w:hAnsi="Calibri"/>
          <w:b/>
          <w:bCs/>
          <w:sz w:val="24"/>
          <w:szCs w:val="24"/>
          <w:lang w:val="pl-PL"/>
        </w:rPr>
      </w:pPr>
      <w:r>
        <w:rPr>
          <w:rFonts w:ascii="Calibri" w:hAnsi="Calibri"/>
          <w:b/>
          <w:bCs/>
          <w:sz w:val="24"/>
          <w:szCs w:val="24"/>
          <w:lang w:val="pl-PL"/>
        </w:rPr>
        <w:t>C</w:t>
      </w:r>
      <w:r w:rsidR="005B68C8" w:rsidRPr="005B68C8">
        <w:rPr>
          <w:rFonts w:ascii="Calibri" w:hAnsi="Calibri"/>
          <w:b/>
          <w:bCs/>
          <w:sz w:val="24"/>
          <w:szCs w:val="24"/>
          <w:lang w:val="pl-PL"/>
        </w:rPr>
        <w:t xml:space="preserve">. INFORMACJĘ DOTYCZĄCE </w:t>
      </w:r>
      <w:r w:rsidR="005B68C8">
        <w:rPr>
          <w:rFonts w:ascii="Calibri" w:hAnsi="Calibri"/>
          <w:b/>
          <w:bCs/>
          <w:sz w:val="24"/>
          <w:szCs w:val="24"/>
          <w:lang w:val="pl-PL"/>
        </w:rPr>
        <w:t>UZYSKANEJ POMOCY PUBLICZNEJ UDZIELONEJ NA PODSTAWIE U</w:t>
      </w:r>
      <w:r w:rsidR="00EC1D72">
        <w:rPr>
          <w:rFonts w:ascii="Calibri" w:hAnsi="Calibri"/>
          <w:b/>
          <w:bCs/>
          <w:sz w:val="24"/>
          <w:szCs w:val="24"/>
          <w:lang w:val="pl-PL"/>
        </w:rPr>
        <w:t>STAWY POWODZIOWEJ</w:t>
      </w:r>
      <w:r w:rsidR="005B68C8">
        <w:rPr>
          <w:rFonts w:ascii="Calibri" w:hAnsi="Calibri"/>
          <w:b/>
          <w:bCs/>
          <w:sz w:val="24"/>
          <w:szCs w:val="24"/>
          <w:lang w:val="pl-PL"/>
        </w:rPr>
        <w:t xml:space="preserve"> W CELU NAPR</w:t>
      </w:r>
      <w:r w:rsidR="00D34816">
        <w:rPr>
          <w:rFonts w:ascii="Calibri" w:hAnsi="Calibri"/>
          <w:b/>
          <w:bCs/>
          <w:sz w:val="24"/>
          <w:szCs w:val="24"/>
          <w:lang w:val="pl-PL"/>
        </w:rPr>
        <w:t>A</w:t>
      </w:r>
      <w:r w:rsidR="005B68C8">
        <w:rPr>
          <w:rFonts w:ascii="Calibri" w:hAnsi="Calibri"/>
          <w:b/>
          <w:bCs/>
          <w:sz w:val="24"/>
          <w:szCs w:val="24"/>
          <w:lang w:val="pl-PL"/>
        </w:rPr>
        <w:t>WIENIA SZKÓD POWSTAŁYCH W WYNIKU WYSTAPIENIA POWODZI</w:t>
      </w:r>
      <w:r w:rsidR="00BE126D">
        <w:rPr>
          <w:rFonts w:ascii="Calibri" w:hAnsi="Calibri"/>
          <w:b/>
          <w:bCs/>
          <w:sz w:val="24"/>
          <w:szCs w:val="24"/>
          <w:lang w:val="pl-PL"/>
        </w:rPr>
        <w:t>.</w:t>
      </w:r>
    </w:p>
    <w:tbl>
      <w:tblPr>
        <w:tblW w:w="986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621"/>
        <w:gridCol w:w="1629"/>
        <w:gridCol w:w="1629"/>
        <w:gridCol w:w="1629"/>
        <w:gridCol w:w="1644"/>
      </w:tblGrid>
      <w:tr w:rsidR="00BE126D" w:rsidRPr="00605CC2" w14:paraId="62EB86E9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344E1E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L.p.</w:t>
            </w:r>
          </w:p>
        </w:tc>
        <w:tc>
          <w:tcPr>
            <w:tcW w:w="26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A5945D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Organ udzielający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3987DC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Podstawa prawna otrzymanej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1DAEC1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Dzień udzielenia pomocy</w:t>
            </w:r>
          </w:p>
        </w:tc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C605EB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Forma pomocy</w:t>
            </w:r>
          </w:p>
        </w:tc>
        <w:tc>
          <w:tcPr>
            <w:tcW w:w="16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E01D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 xml:space="preserve">Wartość pomocy  </w:t>
            </w:r>
          </w:p>
        </w:tc>
      </w:tr>
      <w:tr w:rsidR="00BE126D" w:rsidRPr="00605CC2" w14:paraId="4E75C21E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A37256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1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96610FB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BA62873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06AC31F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ACC3762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6A24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BE126D" w:rsidRPr="00605CC2" w14:paraId="699C5473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6A4C6FA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2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A7222A3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7A79B70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402D176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B2A5111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D1AB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BE126D" w:rsidRPr="00605CC2" w14:paraId="3FB701C8" w14:textId="77777777">
        <w:trPr>
          <w:cantSplit/>
          <w:trHeight w:val="509"/>
        </w:trPr>
        <w:tc>
          <w:tcPr>
            <w:tcW w:w="7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D60BCFC" w14:textId="77777777" w:rsidR="00BE126D" w:rsidRPr="00605CC2" w:rsidRDefault="00BE126D">
            <w:pPr>
              <w:snapToGrid w:val="0"/>
              <w:jc w:val="center"/>
              <w:rPr>
                <w:rFonts w:ascii="Calibri" w:hAnsi="Calibri"/>
              </w:rPr>
            </w:pPr>
            <w:r w:rsidRPr="00605CC2">
              <w:rPr>
                <w:rFonts w:ascii="Calibri" w:hAnsi="Calibri"/>
              </w:rPr>
              <w:t>3</w:t>
            </w:r>
          </w:p>
        </w:tc>
        <w:tc>
          <w:tcPr>
            <w:tcW w:w="26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33ED707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CCC0C52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B018B77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55040BB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FA02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5C354E" w:rsidRPr="00605CC2" w14:paraId="1CAF65D8" w14:textId="77777777">
        <w:trPr>
          <w:cantSplit/>
          <w:trHeight w:val="509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</w:tcPr>
          <w:p w14:paraId="6ACC3470" w14:textId="77777777" w:rsidR="005C354E" w:rsidRDefault="005C354E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</w:tcBorders>
          </w:tcPr>
          <w:p w14:paraId="3704A446" w14:textId="77777777" w:rsidR="005C354E" w:rsidRPr="00605CC2" w:rsidRDefault="005C354E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481EE75F" w14:textId="77777777" w:rsidR="005C354E" w:rsidRPr="00605CC2" w:rsidRDefault="005C354E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649F0E76" w14:textId="77777777" w:rsidR="005C354E" w:rsidRPr="00605CC2" w:rsidRDefault="005C354E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44FAB4BC" w14:textId="77777777" w:rsidR="005C354E" w:rsidRPr="00605CC2" w:rsidRDefault="005C354E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7167" w14:textId="77777777" w:rsidR="005C354E" w:rsidRPr="00605CC2" w:rsidRDefault="005C354E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BE126D" w:rsidRPr="00605CC2" w14:paraId="7FAD1ED2" w14:textId="77777777">
        <w:trPr>
          <w:cantSplit/>
          <w:trHeight w:val="509"/>
        </w:trPr>
        <w:tc>
          <w:tcPr>
            <w:tcW w:w="714" w:type="dxa"/>
            <w:tcBorders>
              <w:left w:val="single" w:sz="1" w:space="0" w:color="000000"/>
              <w:bottom w:val="single" w:sz="1" w:space="0" w:color="000000"/>
            </w:tcBorders>
          </w:tcPr>
          <w:p w14:paraId="0FE2D8C0" w14:textId="77777777" w:rsidR="00BE126D" w:rsidRPr="00605CC2" w:rsidRDefault="005C354E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21" w:type="dxa"/>
            <w:tcBorders>
              <w:left w:val="single" w:sz="1" w:space="0" w:color="000000"/>
              <w:bottom w:val="single" w:sz="1" w:space="0" w:color="000000"/>
            </w:tcBorders>
          </w:tcPr>
          <w:p w14:paraId="0CA209F5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3F64A511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131D4556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</w:tcPr>
          <w:p w14:paraId="64F9A4A5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34D1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</w:tr>
      <w:tr w:rsidR="00BE126D" w:rsidRPr="00605CC2" w14:paraId="4E59830E" w14:textId="77777777">
        <w:trPr>
          <w:cantSplit/>
          <w:trHeight w:val="292"/>
        </w:trPr>
        <w:tc>
          <w:tcPr>
            <w:tcW w:w="822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14:paraId="2F8469E2" w14:textId="77777777" w:rsidR="00BE126D" w:rsidRPr="00FF36F2" w:rsidRDefault="00BE126D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napToGrid w:val="0"/>
              <w:jc w:val="both"/>
              <w:outlineLvl w:val="8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      </w:t>
            </w:r>
            <w:r w:rsidRPr="00605CC2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               </w:t>
            </w:r>
            <w:r>
              <w:rPr>
                <w:rFonts w:ascii="Calibri" w:hAnsi="Calibri"/>
                <w:b/>
                <w:i/>
              </w:rPr>
              <w:t xml:space="preserve">                                         </w:t>
            </w:r>
            <w:r w:rsidRPr="00605CC2">
              <w:rPr>
                <w:rFonts w:ascii="Calibri" w:hAnsi="Calibri"/>
                <w:b/>
                <w:i/>
              </w:rPr>
              <w:t>RAZEM</w:t>
            </w: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C5DE" w14:textId="77777777" w:rsidR="00BE126D" w:rsidRPr="00605CC2" w:rsidRDefault="00BE126D">
            <w:pPr>
              <w:snapToGrid w:val="0"/>
              <w:jc w:val="both"/>
              <w:rPr>
                <w:rFonts w:ascii="Calibri" w:hAnsi="Calibri"/>
              </w:rPr>
            </w:pPr>
          </w:p>
        </w:tc>
      </w:tr>
    </w:tbl>
    <w:p w14:paraId="5B058CC5" w14:textId="77777777" w:rsidR="000D381A" w:rsidRPr="009D27B4" w:rsidRDefault="000D381A" w:rsidP="00266FB9">
      <w:pPr>
        <w:pStyle w:val="Tekstpodstawowywcity2"/>
        <w:spacing w:line="240" w:lineRule="auto"/>
        <w:ind w:left="0" w:firstLine="0"/>
        <w:rPr>
          <w:rFonts w:ascii="Tahoma" w:hAnsi="Tahoma"/>
          <w:b/>
          <w:sz w:val="24"/>
          <w:szCs w:val="24"/>
          <w:u w:val="single"/>
        </w:rPr>
      </w:pPr>
    </w:p>
    <w:p w14:paraId="7EF655DA" w14:textId="77777777" w:rsidR="00BE126D" w:rsidRDefault="00BE126D" w:rsidP="00AD1CD3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4B4888CD" w14:textId="77777777" w:rsidR="00BE126D" w:rsidRDefault="00BE126D" w:rsidP="00AD1CD3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38B4FD03" w14:textId="77777777" w:rsidR="00BE126D" w:rsidRDefault="00BE126D" w:rsidP="00AD1CD3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125B1C15" w14:textId="77777777" w:rsidR="00BE126D" w:rsidRDefault="00BE126D" w:rsidP="00AD1CD3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4C5109C0" w14:textId="77777777" w:rsidR="00BE126D" w:rsidRDefault="00BE126D" w:rsidP="00AD1CD3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5BEFE676" w14:textId="77777777" w:rsidR="00BE126D" w:rsidRDefault="00DA6CD1" w:rsidP="00BE126D">
      <w:pPr>
        <w:pStyle w:val="Tekstpodstawowywcity2"/>
        <w:spacing w:line="240" w:lineRule="auto"/>
        <w:ind w:left="0" w:firstLine="0"/>
        <w:rPr>
          <w:rFonts w:ascii="Calibri" w:hAnsi="Calibri"/>
          <w:b/>
          <w:bCs/>
          <w:sz w:val="24"/>
          <w:szCs w:val="24"/>
          <w:lang w:val="pl-PL"/>
        </w:rPr>
      </w:pPr>
      <w:r>
        <w:rPr>
          <w:rFonts w:ascii="Calibri" w:hAnsi="Calibri"/>
          <w:b/>
          <w:bCs/>
          <w:sz w:val="24"/>
          <w:szCs w:val="24"/>
          <w:lang w:val="pl-PL"/>
        </w:rPr>
        <w:t>D</w:t>
      </w:r>
      <w:r w:rsidR="00BE126D" w:rsidRPr="00914C3A">
        <w:rPr>
          <w:rFonts w:ascii="Calibri" w:hAnsi="Calibri"/>
          <w:b/>
          <w:bCs/>
          <w:sz w:val="24"/>
          <w:szCs w:val="24"/>
          <w:lang w:val="pl-PL"/>
        </w:rPr>
        <w:t>. POLIS</w:t>
      </w:r>
      <w:r w:rsidR="0011552F">
        <w:rPr>
          <w:rFonts w:ascii="Calibri" w:hAnsi="Calibri"/>
          <w:b/>
          <w:bCs/>
          <w:sz w:val="24"/>
          <w:szCs w:val="24"/>
          <w:lang w:val="pl-PL"/>
        </w:rPr>
        <w:t>A</w:t>
      </w:r>
      <w:r w:rsidR="00BE126D" w:rsidRPr="00914C3A">
        <w:rPr>
          <w:rFonts w:ascii="Calibri" w:hAnsi="Calibri"/>
          <w:b/>
          <w:bCs/>
          <w:sz w:val="24"/>
          <w:szCs w:val="24"/>
          <w:lang w:val="pl-PL"/>
        </w:rPr>
        <w:t xml:space="preserve"> UBEZPICZENIOW</w:t>
      </w:r>
      <w:r w:rsidR="0011552F">
        <w:rPr>
          <w:rFonts w:ascii="Calibri" w:hAnsi="Calibri"/>
          <w:b/>
          <w:bCs/>
          <w:sz w:val="24"/>
          <w:szCs w:val="24"/>
          <w:lang w:val="pl-PL"/>
        </w:rPr>
        <w:t>A:</w:t>
      </w:r>
    </w:p>
    <w:p w14:paraId="1D69234C" w14:textId="77777777" w:rsidR="0011552F" w:rsidRPr="0011552F" w:rsidRDefault="0011552F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1. Czy pracodawca posiada ubezpieczenie od powodzi ? TAK/NIE</w:t>
      </w:r>
    </w:p>
    <w:p w14:paraId="657BD9B2" w14:textId="77777777" w:rsidR="0011552F" w:rsidRPr="0011552F" w:rsidRDefault="0011552F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2. Jeżeli TAK, to :</w:t>
      </w:r>
    </w:p>
    <w:p w14:paraId="5B5B7F9E" w14:textId="77777777" w:rsidR="0011552F" w:rsidRPr="0011552F" w:rsidRDefault="0011552F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- czy podmiot uzyskał odszkodowanie TAK/NIE</w:t>
      </w:r>
    </w:p>
    <w:p w14:paraId="603BB733" w14:textId="77777777" w:rsidR="0011552F" w:rsidRPr="0011552F" w:rsidRDefault="0011552F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Jeżeli TAK, to w jakiej wysokości……………………………………</w:t>
      </w:r>
      <w:r w:rsidR="002F32A0">
        <w:rPr>
          <w:rFonts w:ascii="Calibri" w:hAnsi="Calibri"/>
          <w:sz w:val="24"/>
          <w:szCs w:val="24"/>
          <w:lang w:val="pl-PL"/>
        </w:rPr>
        <w:t xml:space="preserve"> </w:t>
      </w:r>
    </w:p>
    <w:p w14:paraId="6DF00175" w14:textId="77777777" w:rsidR="0011552F" w:rsidRPr="0011552F" w:rsidRDefault="0011552F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  <w:r w:rsidRPr="0011552F">
        <w:rPr>
          <w:rFonts w:ascii="Calibri" w:hAnsi="Calibri"/>
          <w:sz w:val="24"/>
          <w:szCs w:val="24"/>
          <w:lang w:val="pl-PL"/>
        </w:rPr>
        <w:t>Jeżeli NIE, to proszę podać szacunkowe kwotę strat i zniszczeń ………………………………….</w:t>
      </w:r>
    </w:p>
    <w:p w14:paraId="2B74CEDB" w14:textId="77777777" w:rsidR="00BE126D" w:rsidRPr="00BE126D" w:rsidRDefault="00BE126D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4"/>
          <w:szCs w:val="24"/>
          <w:lang w:val="pl-PL"/>
        </w:rPr>
      </w:pPr>
    </w:p>
    <w:p w14:paraId="3B306A05" w14:textId="77777777" w:rsidR="00BE126D" w:rsidRDefault="00BE126D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4B602013" w14:textId="77777777" w:rsidR="002F32A0" w:rsidRDefault="002F32A0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41BB6613" w14:textId="77777777" w:rsidR="00DA6CD1" w:rsidRDefault="00DA6CD1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0"/>
          <w:lang w:val="pl-PL"/>
        </w:rPr>
      </w:pPr>
    </w:p>
    <w:p w14:paraId="4D47B354" w14:textId="77777777" w:rsidR="000645BA" w:rsidRPr="003B3EF8" w:rsidRDefault="00AD1CD3" w:rsidP="00BE126D">
      <w:pPr>
        <w:pStyle w:val="Tekstpodstawowywcity2"/>
        <w:spacing w:line="240" w:lineRule="auto"/>
        <w:ind w:left="0" w:firstLine="0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   </w:t>
      </w:r>
      <w:r w:rsidR="00A86BDC">
        <w:rPr>
          <w:rFonts w:ascii="Calibri" w:hAnsi="Calibri"/>
          <w:sz w:val="20"/>
        </w:rPr>
        <w:t xml:space="preserve">                                          </w:t>
      </w:r>
      <w:r w:rsidR="00BE126D">
        <w:rPr>
          <w:rFonts w:ascii="Calibri" w:hAnsi="Calibri"/>
          <w:sz w:val="20"/>
          <w:lang w:val="pl-PL"/>
        </w:rPr>
        <w:t xml:space="preserve">                        </w:t>
      </w:r>
      <w:r w:rsidR="00A86BDC">
        <w:rPr>
          <w:rFonts w:ascii="Calibri" w:hAnsi="Calibri"/>
          <w:sz w:val="20"/>
        </w:rPr>
        <w:t xml:space="preserve">   </w:t>
      </w:r>
      <w:r w:rsidRPr="003B3EF8">
        <w:rPr>
          <w:rFonts w:ascii="Calibri" w:hAnsi="Calibri"/>
          <w:sz w:val="20"/>
        </w:rPr>
        <w:t xml:space="preserve"> </w:t>
      </w:r>
      <w:r w:rsidR="00984AB4" w:rsidRPr="003B3EF8">
        <w:rPr>
          <w:rFonts w:ascii="Calibri" w:hAnsi="Calibri"/>
          <w:sz w:val="20"/>
        </w:rPr>
        <w:t>....................................................</w:t>
      </w:r>
    </w:p>
    <w:p w14:paraId="52B781D8" w14:textId="77777777" w:rsidR="00655FBC" w:rsidRDefault="00236183" w:rsidP="003A726C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  <w:lang w:val="pl-PL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</w:t>
      </w:r>
      <w:r w:rsidR="00A86BDC">
        <w:rPr>
          <w:rFonts w:ascii="Calibri" w:hAnsi="Calibri"/>
          <w:sz w:val="20"/>
        </w:rPr>
        <w:t xml:space="preserve">                                                 </w:t>
      </w:r>
      <w:r w:rsidRPr="003B3EF8">
        <w:rPr>
          <w:rFonts w:ascii="Calibri" w:hAnsi="Calibri"/>
          <w:sz w:val="20"/>
        </w:rPr>
        <w:t xml:space="preserve">    </w:t>
      </w:r>
      <w:r w:rsidR="00984AB4" w:rsidRPr="003B3EF8">
        <w:rPr>
          <w:rFonts w:ascii="Calibri" w:hAnsi="Calibri"/>
          <w:sz w:val="20"/>
        </w:rPr>
        <w:t xml:space="preserve">Data i podpis osób uprawnionych </w:t>
      </w:r>
      <w:r w:rsidRPr="003B3EF8">
        <w:rPr>
          <w:rFonts w:ascii="Calibri" w:hAnsi="Calibri"/>
          <w:sz w:val="20"/>
        </w:rPr>
        <w:br/>
        <w:t xml:space="preserve">                                                                               </w:t>
      </w:r>
      <w:r w:rsidR="00CE5F77" w:rsidRPr="003B3EF8">
        <w:rPr>
          <w:rFonts w:ascii="Calibri" w:hAnsi="Calibri"/>
          <w:sz w:val="20"/>
        </w:rPr>
        <w:t xml:space="preserve">              </w:t>
      </w:r>
      <w:r w:rsidR="00A86BDC">
        <w:rPr>
          <w:rFonts w:ascii="Calibri" w:hAnsi="Calibri"/>
          <w:sz w:val="20"/>
        </w:rPr>
        <w:t xml:space="preserve">                                      </w:t>
      </w:r>
      <w:r w:rsidR="002C3BFC">
        <w:rPr>
          <w:rFonts w:ascii="Calibri" w:hAnsi="Calibri"/>
          <w:sz w:val="20"/>
          <w:lang w:val="pl-PL"/>
        </w:rPr>
        <w:t>do</w:t>
      </w:r>
      <w:r w:rsidR="00CE5F77" w:rsidRPr="003B3EF8">
        <w:rPr>
          <w:rFonts w:ascii="Calibri" w:hAnsi="Calibri"/>
          <w:sz w:val="20"/>
        </w:rPr>
        <w:t xml:space="preserve"> </w:t>
      </w:r>
      <w:r w:rsidR="002C3BFC">
        <w:rPr>
          <w:rFonts w:ascii="Calibri" w:hAnsi="Calibri"/>
          <w:sz w:val="20"/>
          <w:lang w:val="pl-PL"/>
        </w:rPr>
        <w:t> </w:t>
      </w:r>
      <w:r w:rsidR="00984AB4" w:rsidRPr="003B3EF8">
        <w:rPr>
          <w:rFonts w:ascii="Calibri" w:hAnsi="Calibri"/>
          <w:sz w:val="20"/>
        </w:rPr>
        <w:t>reprezentowania pracodaw</w:t>
      </w:r>
      <w:r w:rsidR="00655FBC">
        <w:rPr>
          <w:rFonts w:ascii="Calibri" w:hAnsi="Calibri"/>
          <w:sz w:val="20"/>
          <w:lang w:val="pl-PL"/>
        </w:rPr>
        <w:t>c</w:t>
      </w:r>
      <w:r w:rsidR="003A726C">
        <w:rPr>
          <w:rFonts w:ascii="Calibri" w:hAnsi="Calibri"/>
          <w:sz w:val="20"/>
          <w:lang w:val="pl-PL"/>
        </w:rPr>
        <w:t>y</w:t>
      </w:r>
    </w:p>
    <w:p w14:paraId="64FD1D9F" w14:textId="77777777" w:rsidR="00433A6C" w:rsidRDefault="00433A6C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5D665B04" w14:textId="77777777" w:rsidR="002D0DC8" w:rsidRDefault="002D0DC8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3ABE84C4" w14:textId="77777777" w:rsidR="002D0DC8" w:rsidRDefault="002D0DC8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39F824A7" w14:textId="77777777" w:rsidR="002D0DC8" w:rsidRDefault="002D0DC8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7FA2DF26" w14:textId="77777777" w:rsidR="002D0DC8" w:rsidRDefault="002D0DC8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2657B5C2" w14:textId="77777777" w:rsidR="002D0DC8" w:rsidRDefault="002D0DC8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1A546FB2" w14:textId="77777777" w:rsidR="00DE0FCB" w:rsidRDefault="00DE0FCB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0DE49E2F" w14:textId="77777777" w:rsidR="00BE126D" w:rsidRDefault="00BE126D" w:rsidP="00105FA4">
      <w:pPr>
        <w:pStyle w:val="Tekstpodstawowywcity2"/>
        <w:spacing w:line="240" w:lineRule="auto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16952839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b/>
          <w:sz w:val="22"/>
          <w:szCs w:val="22"/>
          <w:u w:val="single"/>
        </w:rPr>
      </w:pPr>
      <w:r w:rsidRPr="00135F82">
        <w:rPr>
          <w:rFonts w:ascii="Calibri" w:hAnsi="Calibri"/>
          <w:b/>
          <w:sz w:val="22"/>
          <w:szCs w:val="22"/>
          <w:u w:val="single"/>
        </w:rPr>
        <w:lastRenderedPageBreak/>
        <w:t xml:space="preserve"> OŚWIADCZENIE PRACODAWCY:</w:t>
      </w:r>
    </w:p>
    <w:p w14:paraId="7334E08E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  <w:lang w:val="pl-PL"/>
        </w:rPr>
        <w:t>1</w:t>
      </w:r>
      <w:r w:rsidRPr="00135F82">
        <w:rPr>
          <w:rFonts w:ascii="Calibri" w:hAnsi="Calibri"/>
          <w:sz w:val="22"/>
          <w:szCs w:val="22"/>
        </w:rPr>
        <w:t xml:space="preserve">. □ </w:t>
      </w:r>
      <w:r w:rsidRPr="00135F82">
        <w:rPr>
          <w:rFonts w:ascii="Calibri" w:hAnsi="Calibri"/>
          <w:sz w:val="22"/>
          <w:szCs w:val="22"/>
          <w:lang w:val="pl-PL"/>
        </w:rPr>
        <w:t>Z</w:t>
      </w:r>
      <w:proofErr w:type="spellStart"/>
      <w:r w:rsidRPr="00135F82">
        <w:rPr>
          <w:rFonts w:ascii="Calibri" w:hAnsi="Calibri"/>
          <w:sz w:val="22"/>
          <w:szCs w:val="22"/>
        </w:rPr>
        <w:t>alega</w:t>
      </w:r>
      <w:r w:rsidRPr="00135F82">
        <w:rPr>
          <w:rFonts w:ascii="Calibri" w:hAnsi="Calibri"/>
          <w:sz w:val="22"/>
          <w:szCs w:val="22"/>
          <w:lang w:val="pl-PL"/>
        </w:rPr>
        <w:t>m</w:t>
      </w:r>
      <w:proofErr w:type="spellEnd"/>
      <w:r w:rsidRPr="00135F82">
        <w:rPr>
          <w:rFonts w:ascii="Calibri" w:hAnsi="Calibri"/>
          <w:sz w:val="22"/>
          <w:szCs w:val="22"/>
        </w:rPr>
        <w:t>/ □ nie zalega</w:t>
      </w:r>
      <w:r w:rsidRPr="00135F82">
        <w:rPr>
          <w:rFonts w:ascii="Calibri" w:hAnsi="Calibri"/>
          <w:sz w:val="22"/>
          <w:szCs w:val="22"/>
          <w:lang w:val="pl-PL"/>
        </w:rPr>
        <w:t>m</w:t>
      </w:r>
      <w:r w:rsidRPr="00135F82">
        <w:rPr>
          <w:rFonts w:ascii="Calibri" w:hAnsi="Calibri"/>
          <w:sz w:val="22"/>
          <w:szCs w:val="22"/>
        </w:rPr>
        <w:t xml:space="preserve"> w opłacaniu w dniu złożenia wniosku:</w:t>
      </w:r>
    </w:p>
    <w:p w14:paraId="4E979D39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 wynagrodzeń pracowników,</w:t>
      </w:r>
    </w:p>
    <w:p w14:paraId="29777471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 xml:space="preserve">- należnych składek na ubezpieczenie społeczne, </w:t>
      </w:r>
    </w:p>
    <w:p w14:paraId="66BAD9A2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 należnych składek na ubezpieczenie zdrowotne,</w:t>
      </w:r>
    </w:p>
    <w:p w14:paraId="293BF9BD" w14:textId="77777777" w:rsidR="00607B6D" w:rsidRPr="00135F82" w:rsidRDefault="00607B6D" w:rsidP="00607B6D">
      <w:pPr>
        <w:pStyle w:val="Tekstpodstawowywcity2"/>
        <w:tabs>
          <w:tab w:val="left" w:pos="142"/>
        </w:tabs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135F82">
        <w:rPr>
          <w:rFonts w:ascii="Calibri" w:hAnsi="Calibri"/>
          <w:sz w:val="22"/>
          <w:szCs w:val="22"/>
        </w:rPr>
        <w:t>-</w:t>
      </w:r>
      <w:r w:rsidRPr="00135F82">
        <w:rPr>
          <w:rFonts w:ascii="Calibri" w:hAnsi="Calibri"/>
          <w:sz w:val="22"/>
          <w:szCs w:val="22"/>
          <w:lang w:val="pl-PL"/>
        </w:rPr>
        <w:t xml:space="preserve"> </w:t>
      </w:r>
      <w:r w:rsidRPr="00135F82">
        <w:rPr>
          <w:rFonts w:ascii="Calibri" w:hAnsi="Calibri"/>
          <w:sz w:val="22"/>
          <w:szCs w:val="22"/>
        </w:rPr>
        <w:t>należnych składek na Fundusz Pracy i Fundusz Gwarantowanych Świadczeń Pracowniczych,</w:t>
      </w:r>
    </w:p>
    <w:p w14:paraId="7CE891FC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</w:rPr>
        <w:t>- innych danin publicznych</w:t>
      </w:r>
      <w:r w:rsidRPr="00135F82">
        <w:rPr>
          <w:rFonts w:ascii="Calibri" w:hAnsi="Calibri"/>
          <w:sz w:val="22"/>
          <w:szCs w:val="22"/>
          <w:lang w:val="pl-PL"/>
        </w:rPr>
        <w:t>.</w:t>
      </w:r>
    </w:p>
    <w:p w14:paraId="013577F2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 xml:space="preserve">2.  </w:t>
      </w:r>
      <w:r w:rsidRPr="00135F82">
        <w:rPr>
          <w:rFonts w:ascii="Calibri" w:hAnsi="Calibri"/>
          <w:sz w:val="22"/>
          <w:szCs w:val="22"/>
        </w:rPr>
        <w:t>□</w:t>
      </w:r>
      <w:r w:rsidRPr="00135F82">
        <w:rPr>
          <w:rFonts w:ascii="Calibri" w:hAnsi="Calibri"/>
          <w:sz w:val="22"/>
          <w:szCs w:val="22"/>
          <w:lang w:val="pl-PL"/>
        </w:rPr>
        <w:t xml:space="preserve"> Mam możliwość/ </w:t>
      </w:r>
      <w:r w:rsidRPr="00135F82">
        <w:rPr>
          <w:rFonts w:ascii="Calibri" w:hAnsi="Calibri"/>
          <w:sz w:val="22"/>
          <w:szCs w:val="22"/>
        </w:rPr>
        <w:t>□</w:t>
      </w:r>
      <w:r w:rsidRPr="00135F82">
        <w:rPr>
          <w:rFonts w:ascii="Calibri" w:hAnsi="Calibri"/>
          <w:sz w:val="22"/>
          <w:szCs w:val="22"/>
          <w:lang w:val="pl-PL"/>
        </w:rPr>
        <w:t xml:space="preserve"> nie mam możliwości utrzymania miejsc pracy zatrudnionych pracowników</w:t>
      </w:r>
      <w:r w:rsidR="00F606A9">
        <w:rPr>
          <w:rFonts w:ascii="Calibri" w:hAnsi="Calibri"/>
          <w:sz w:val="22"/>
          <w:szCs w:val="22"/>
          <w:lang w:val="pl-PL"/>
        </w:rPr>
        <w:t>.</w:t>
      </w:r>
    </w:p>
    <w:p w14:paraId="7B473B14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>3. Zatrudniam ……………… osobę/osoby w pełnym wymiarze pracy na dzień poprzedzający złożenie wniosku.</w:t>
      </w:r>
    </w:p>
    <w:p w14:paraId="76B268FF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>4. Zobowiązuję się do utrzymania zatrudnionych pracowników zgodnie ze stanem na dzień podpisania umowy o refundację.</w:t>
      </w:r>
    </w:p>
    <w:p w14:paraId="3572F83F" w14:textId="77777777" w:rsidR="00607B6D" w:rsidRPr="00135F82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 w:rsidRPr="00135F82">
        <w:rPr>
          <w:rFonts w:ascii="Calibri" w:hAnsi="Calibri"/>
          <w:sz w:val="22"/>
          <w:szCs w:val="22"/>
          <w:lang w:val="pl-PL"/>
        </w:rPr>
        <w:t>5. P</w:t>
      </w:r>
      <w:proofErr w:type="spellStart"/>
      <w:r w:rsidRPr="00135F82">
        <w:rPr>
          <w:rFonts w:ascii="Calibri" w:hAnsi="Calibri"/>
          <w:sz w:val="22"/>
          <w:szCs w:val="22"/>
        </w:rPr>
        <w:t>rzyjmuję</w:t>
      </w:r>
      <w:proofErr w:type="spellEnd"/>
      <w:r w:rsidRPr="00135F82">
        <w:rPr>
          <w:rFonts w:ascii="Calibri" w:hAnsi="Calibri"/>
          <w:sz w:val="22"/>
          <w:szCs w:val="22"/>
        </w:rPr>
        <w:t xml:space="preserve"> do wiadomości, że w przypadku </w:t>
      </w:r>
      <w:r w:rsidRPr="00135F82">
        <w:rPr>
          <w:rFonts w:ascii="Calibri" w:hAnsi="Calibri"/>
          <w:sz w:val="22"/>
          <w:szCs w:val="22"/>
          <w:lang w:val="pl-PL"/>
        </w:rPr>
        <w:t>nie dotrzymania warunków utrzymania zatrudnionych pracowników, pomoc podlega wstrzymaniu od miesiąca, w którym nastąpiło niedotrzymanie tego warunku, w wysokości stanowiącej iloczyn przyznanej refundacji na jedną osobę i liczby zwolnionych pracowników.</w:t>
      </w:r>
    </w:p>
    <w:p w14:paraId="16AA5B3C" w14:textId="77777777" w:rsidR="00607B6D" w:rsidRPr="00266FB9" w:rsidRDefault="00607B6D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6</w:t>
      </w:r>
      <w:r w:rsidRPr="00266FB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  <w:lang w:val="pl-PL"/>
        </w:rPr>
        <w:t>Z</w:t>
      </w:r>
      <w:r w:rsidRPr="00266FB9">
        <w:rPr>
          <w:rFonts w:ascii="Calibri" w:hAnsi="Calibri"/>
          <w:sz w:val="22"/>
          <w:szCs w:val="22"/>
        </w:rPr>
        <w:t xml:space="preserve">obowiązuję się do niezwłocznego powiadomienia Urzędu jeżeli w okresie od dnia złożenia wniosku do dnia podpisania umowy z PUP  w </w:t>
      </w:r>
      <w:r w:rsidR="002D0DC8">
        <w:rPr>
          <w:rFonts w:ascii="Calibri" w:hAnsi="Calibri"/>
          <w:sz w:val="22"/>
          <w:szCs w:val="22"/>
        </w:rPr>
        <w:t>Prudniku</w:t>
      </w:r>
      <w:r w:rsidRPr="00266FB9">
        <w:rPr>
          <w:rFonts w:ascii="Calibri" w:hAnsi="Calibri"/>
          <w:sz w:val="22"/>
          <w:szCs w:val="22"/>
        </w:rPr>
        <w:t xml:space="preserve"> zmianie ulegnie stan prawny lub faktyczny wskazany w dniu złożenia wniosku.</w:t>
      </w:r>
    </w:p>
    <w:p w14:paraId="207AD82D" w14:textId="77777777" w:rsidR="00607B6D" w:rsidRPr="00266FB9" w:rsidRDefault="00EC1FD9" w:rsidP="00607B6D">
      <w:pPr>
        <w:tabs>
          <w:tab w:val="left" w:pos="6459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607B6D" w:rsidRPr="00266FB9">
        <w:rPr>
          <w:rFonts w:ascii="Calibri" w:hAnsi="Calibri"/>
          <w:sz w:val="22"/>
          <w:szCs w:val="22"/>
        </w:rPr>
        <w:t xml:space="preserve">. □ </w:t>
      </w:r>
      <w:r w:rsidR="00607B6D">
        <w:rPr>
          <w:rFonts w:ascii="Calibri" w:hAnsi="Calibri"/>
          <w:sz w:val="22"/>
          <w:szCs w:val="22"/>
        </w:rPr>
        <w:t>B</w:t>
      </w:r>
      <w:r w:rsidR="00607B6D" w:rsidRPr="00266FB9">
        <w:rPr>
          <w:rFonts w:ascii="Calibri" w:hAnsi="Calibri"/>
          <w:sz w:val="22"/>
          <w:szCs w:val="22"/>
        </w:rPr>
        <w:t>yłem/ □ nie byłem karany prawomocnym wyrokiem  za naruszenie przepisów  prawa pracy  oraz □</w:t>
      </w:r>
      <w:r w:rsidR="00F81055">
        <w:rPr>
          <w:rFonts w:ascii="Calibri" w:hAnsi="Calibri"/>
          <w:sz w:val="22"/>
          <w:szCs w:val="22"/>
        </w:rPr>
        <w:t> </w:t>
      </w:r>
      <w:r w:rsidR="00607B6D" w:rsidRPr="00266FB9">
        <w:rPr>
          <w:rFonts w:ascii="Calibri" w:hAnsi="Calibri"/>
          <w:sz w:val="22"/>
          <w:szCs w:val="22"/>
        </w:rPr>
        <w:t>jestem/   □ nie jestem objęty postępowaniem dotyczącym naruszeniem  przepisów prawa pracy.</w:t>
      </w:r>
    </w:p>
    <w:p w14:paraId="23C405D9" w14:textId="77777777" w:rsidR="00607B6D" w:rsidRPr="00266FB9" w:rsidRDefault="002D0DC8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607B6D" w:rsidRPr="00266FB9">
        <w:rPr>
          <w:rFonts w:ascii="Calibri" w:hAnsi="Calibri"/>
          <w:sz w:val="22"/>
          <w:szCs w:val="22"/>
        </w:rPr>
        <w:t xml:space="preserve">. </w:t>
      </w:r>
      <w:r w:rsidR="00607B6D">
        <w:rPr>
          <w:rFonts w:ascii="Calibri" w:hAnsi="Calibri"/>
          <w:sz w:val="22"/>
          <w:szCs w:val="22"/>
          <w:lang w:val="pl-PL"/>
        </w:rPr>
        <w:t>Z</w:t>
      </w:r>
      <w:r w:rsidR="00607B6D" w:rsidRPr="00266FB9">
        <w:rPr>
          <w:rFonts w:ascii="Calibri" w:hAnsi="Calibri"/>
          <w:sz w:val="22"/>
          <w:szCs w:val="22"/>
        </w:rPr>
        <w:t xml:space="preserve">nana jest mi treść określona w  : </w:t>
      </w:r>
    </w:p>
    <w:p w14:paraId="322124F5" w14:textId="77777777" w:rsidR="00607B6D" w:rsidRPr="00266FB9" w:rsidRDefault="00607B6D" w:rsidP="00EC1FD9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266FB9">
        <w:rPr>
          <w:rFonts w:ascii="Calibri" w:hAnsi="Calibri"/>
          <w:sz w:val="22"/>
          <w:szCs w:val="22"/>
        </w:rPr>
        <w:t xml:space="preserve">- </w:t>
      </w:r>
      <w:r w:rsidRPr="00266FB9">
        <w:rPr>
          <w:rFonts w:ascii="Calibri" w:hAnsi="Calibri"/>
          <w:sz w:val="22"/>
          <w:szCs w:val="22"/>
          <w:lang w:val="pl-PL"/>
        </w:rPr>
        <w:t>rozporządzeniu</w:t>
      </w:r>
      <w:r w:rsidRPr="00266FB9">
        <w:rPr>
          <w:rFonts w:ascii="Calibri" w:hAnsi="Calibri"/>
          <w:sz w:val="22"/>
          <w:szCs w:val="22"/>
        </w:rPr>
        <w:t xml:space="preserve"> Ministra Pracy  i Polityki Społecznej z dnia 2</w:t>
      </w:r>
      <w:r>
        <w:rPr>
          <w:rFonts w:ascii="Calibri" w:hAnsi="Calibri"/>
          <w:sz w:val="22"/>
          <w:szCs w:val="22"/>
          <w:lang w:val="pl-PL"/>
        </w:rPr>
        <w:t>6</w:t>
      </w:r>
      <w:r w:rsidRPr="00266FB9">
        <w:rPr>
          <w:rFonts w:ascii="Calibri" w:hAnsi="Calibri"/>
          <w:sz w:val="22"/>
          <w:szCs w:val="22"/>
        </w:rPr>
        <w:t xml:space="preserve"> czerwca 20</w:t>
      </w:r>
      <w:r>
        <w:rPr>
          <w:rFonts w:ascii="Calibri" w:hAnsi="Calibri"/>
          <w:sz w:val="22"/>
          <w:szCs w:val="22"/>
          <w:lang w:val="pl-PL"/>
        </w:rPr>
        <w:t>2</w:t>
      </w:r>
      <w:r w:rsidRPr="00266FB9">
        <w:rPr>
          <w:rFonts w:ascii="Calibri" w:hAnsi="Calibri"/>
          <w:sz w:val="22"/>
          <w:szCs w:val="22"/>
        </w:rPr>
        <w:t>4r. w  sprawie organizowania prac interwencyjnych</w:t>
      </w:r>
      <w:r>
        <w:rPr>
          <w:rFonts w:ascii="Calibri" w:hAnsi="Calibri"/>
          <w:sz w:val="22"/>
          <w:szCs w:val="22"/>
          <w:lang w:val="pl-PL"/>
        </w:rPr>
        <w:t xml:space="preserve"> i </w:t>
      </w:r>
      <w:r w:rsidRPr="00266FB9">
        <w:rPr>
          <w:rFonts w:ascii="Calibri" w:hAnsi="Calibri"/>
          <w:sz w:val="22"/>
          <w:szCs w:val="22"/>
        </w:rPr>
        <w:t>robót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266FB9">
        <w:rPr>
          <w:rFonts w:ascii="Calibri" w:hAnsi="Calibri"/>
          <w:sz w:val="22"/>
          <w:szCs w:val="22"/>
        </w:rPr>
        <w:t>publicznych oraz jednorazowej refundacji kosztów</w:t>
      </w:r>
      <w:r w:rsidR="00F81055">
        <w:rPr>
          <w:rFonts w:ascii="Calibri" w:hAnsi="Calibri"/>
          <w:sz w:val="22"/>
          <w:szCs w:val="22"/>
          <w:lang w:val="pl-PL"/>
        </w:rPr>
        <w:t xml:space="preserve"> </w:t>
      </w:r>
      <w:r w:rsidRPr="00266FB9">
        <w:rPr>
          <w:rFonts w:ascii="Calibri" w:hAnsi="Calibri"/>
          <w:sz w:val="22"/>
          <w:szCs w:val="22"/>
        </w:rPr>
        <w:t>z tytułu opłaconych składek na ubezpieczenie społeczne ( Dz. U. z 20</w:t>
      </w:r>
      <w:r>
        <w:rPr>
          <w:rFonts w:ascii="Calibri" w:hAnsi="Calibri"/>
          <w:sz w:val="22"/>
          <w:szCs w:val="22"/>
          <w:lang w:val="pl-PL"/>
        </w:rPr>
        <w:t>2</w:t>
      </w:r>
      <w:r w:rsidRPr="00266FB9">
        <w:rPr>
          <w:rFonts w:ascii="Calibri" w:hAnsi="Calibri"/>
          <w:sz w:val="22"/>
          <w:szCs w:val="22"/>
        </w:rPr>
        <w:t xml:space="preserve">4 r.  poz. </w:t>
      </w:r>
      <w:r>
        <w:rPr>
          <w:rFonts w:ascii="Calibri" w:hAnsi="Calibri"/>
          <w:sz w:val="22"/>
          <w:szCs w:val="22"/>
          <w:lang w:val="pl-PL"/>
        </w:rPr>
        <w:t>952</w:t>
      </w:r>
      <w:r w:rsidRPr="00266FB9">
        <w:rPr>
          <w:rFonts w:ascii="Calibri" w:hAnsi="Calibri"/>
          <w:sz w:val="22"/>
          <w:szCs w:val="22"/>
        </w:rPr>
        <w:t>),</w:t>
      </w:r>
    </w:p>
    <w:p w14:paraId="3C939DA6" w14:textId="77777777" w:rsidR="00607B6D" w:rsidRPr="00266FB9" w:rsidRDefault="002D0DC8" w:rsidP="00607B6D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>9</w:t>
      </w:r>
      <w:r w:rsidR="00607B6D" w:rsidRPr="00266FB9">
        <w:rPr>
          <w:rFonts w:ascii="Calibri" w:hAnsi="Calibri"/>
          <w:sz w:val="22"/>
          <w:szCs w:val="22"/>
        </w:rPr>
        <w:t xml:space="preserve">. </w:t>
      </w:r>
      <w:r w:rsidR="00607B6D">
        <w:rPr>
          <w:rFonts w:ascii="Calibri" w:hAnsi="Calibri"/>
          <w:sz w:val="22"/>
          <w:szCs w:val="22"/>
          <w:lang w:val="pl-PL"/>
        </w:rPr>
        <w:t>W</w:t>
      </w:r>
      <w:r w:rsidR="00607B6D" w:rsidRPr="00266FB9">
        <w:rPr>
          <w:rFonts w:ascii="Calibri" w:hAnsi="Calibri"/>
          <w:sz w:val="22"/>
          <w:szCs w:val="22"/>
        </w:rPr>
        <w:t xml:space="preserve"> okresie poprzedzającym złożenie wniosku □ uzyskał</w:t>
      </w:r>
      <w:r w:rsidR="00607B6D" w:rsidRPr="00266FB9">
        <w:rPr>
          <w:rFonts w:ascii="Calibri" w:hAnsi="Calibri"/>
          <w:sz w:val="22"/>
          <w:szCs w:val="22"/>
          <w:lang w:val="pl-PL"/>
        </w:rPr>
        <w:t>em</w:t>
      </w:r>
      <w:r w:rsidR="00607B6D" w:rsidRPr="00266FB9">
        <w:rPr>
          <w:rFonts w:ascii="Calibri" w:hAnsi="Calibri"/>
          <w:sz w:val="22"/>
          <w:szCs w:val="22"/>
        </w:rPr>
        <w:t>/ □ nie uzyskał</w:t>
      </w:r>
      <w:r w:rsidR="00607B6D" w:rsidRPr="00266FB9">
        <w:rPr>
          <w:rFonts w:ascii="Calibri" w:hAnsi="Calibri"/>
          <w:sz w:val="22"/>
          <w:szCs w:val="22"/>
          <w:lang w:val="pl-PL"/>
        </w:rPr>
        <w:t>em</w:t>
      </w:r>
      <w:r w:rsidR="00607B6D" w:rsidRPr="00266FB9">
        <w:rPr>
          <w:rFonts w:ascii="Calibri" w:hAnsi="Calibri"/>
          <w:sz w:val="22"/>
          <w:szCs w:val="22"/>
        </w:rPr>
        <w:t xml:space="preserve"> pomoc publiczną, która   □</w:t>
      </w:r>
      <w:r w:rsidR="00F81055">
        <w:rPr>
          <w:rFonts w:ascii="Calibri" w:hAnsi="Calibri"/>
          <w:sz w:val="22"/>
          <w:szCs w:val="22"/>
          <w:lang w:val="pl-PL"/>
        </w:rPr>
        <w:t> </w:t>
      </w:r>
      <w:r w:rsidR="00607B6D" w:rsidRPr="00266FB9">
        <w:rPr>
          <w:rFonts w:ascii="Calibri" w:hAnsi="Calibri"/>
          <w:sz w:val="22"/>
          <w:szCs w:val="22"/>
        </w:rPr>
        <w:t>kumuluje  się/ □ nie kumuluje się z wnioskowaną pomocą i wynosi……………………………………</w:t>
      </w:r>
      <w:r w:rsidR="00607B6D" w:rsidRPr="00266FB9">
        <w:rPr>
          <w:rFonts w:ascii="Calibri" w:hAnsi="Calibri"/>
          <w:sz w:val="22"/>
          <w:szCs w:val="22"/>
          <w:lang w:val="pl-PL"/>
        </w:rPr>
        <w:t>..</w:t>
      </w:r>
    </w:p>
    <w:p w14:paraId="0613D08F" w14:textId="77777777" w:rsidR="00607B6D" w:rsidRPr="00266FB9" w:rsidRDefault="00607B6D" w:rsidP="00607B6D">
      <w:pPr>
        <w:tabs>
          <w:tab w:val="left" w:pos="142"/>
        </w:tabs>
        <w:suppressAutoHyphens/>
        <w:jc w:val="both"/>
        <w:rPr>
          <w:rFonts w:ascii="Calibri" w:hAnsi="Calibri" w:cs="Tahoma"/>
          <w:sz w:val="22"/>
          <w:szCs w:val="22"/>
        </w:rPr>
      </w:pPr>
      <w:r w:rsidRPr="00266FB9">
        <w:rPr>
          <w:rFonts w:ascii="Calibri" w:hAnsi="Calibri" w:cs="Tahoma"/>
          <w:bCs/>
          <w:iCs/>
          <w:sz w:val="22"/>
          <w:szCs w:val="22"/>
        </w:rPr>
        <w:t>Wnioskowana kwota dofinansowania, łącznie z pomocą ze środków publicznych, niezależnie od jej formy i źródła pochodzenia, w tym ze środków z budżetu Unii Europejskiej, udzieloną w odniesieniu do tych samych kosztów kwalifikowanych, nie spowoduje przekroczenia dopuszczalnej intensywności pomocy określonej dla danego przeznaczenia pomocy.</w:t>
      </w:r>
    </w:p>
    <w:p w14:paraId="4134BCF7" w14:textId="77777777" w:rsidR="00534A59" w:rsidRDefault="00534A59" w:rsidP="00266FB9">
      <w:pPr>
        <w:pStyle w:val="Tekstpodstawowywcity2"/>
        <w:spacing w:line="240" w:lineRule="auto"/>
        <w:ind w:left="0" w:firstLine="0"/>
        <w:jc w:val="both"/>
        <w:rPr>
          <w:rFonts w:ascii="Calibri" w:hAnsi="Calibri"/>
          <w:sz w:val="22"/>
          <w:szCs w:val="22"/>
        </w:rPr>
      </w:pPr>
    </w:p>
    <w:p w14:paraId="1F42205B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46E0079E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1B9119F5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289D9283" w14:textId="77777777" w:rsidR="00711DEC" w:rsidRDefault="00711DEC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400A8282" w14:textId="77777777" w:rsidR="002F26A3" w:rsidRDefault="002F26A3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</w:p>
    <w:p w14:paraId="6E3D83AD" w14:textId="77777777" w:rsidR="00534A59" w:rsidRPr="003B3EF8" w:rsidRDefault="00534A59" w:rsidP="00534A59">
      <w:pPr>
        <w:pStyle w:val="Tekstpodstawowywcity2"/>
        <w:spacing w:line="240" w:lineRule="auto"/>
        <w:ind w:left="708" w:firstLine="0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   </w:t>
      </w:r>
      <w:r w:rsidRPr="003B3EF8">
        <w:rPr>
          <w:rFonts w:ascii="Calibri" w:hAnsi="Calibri"/>
          <w:sz w:val="20"/>
        </w:rPr>
        <w:t xml:space="preserve"> ....................................................</w:t>
      </w:r>
    </w:p>
    <w:p w14:paraId="48F16481" w14:textId="77777777" w:rsidR="00534A59" w:rsidRDefault="00534A5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  <w:r w:rsidRPr="003B3EF8">
        <w:rPr>
          <w:rFonts w:ascii="Calibri" w:hAnsi="Calibri"/>
          <w:sz w:val="20"/>
        </w:rPr>
        <w:t xml:space="preserve">                                                                        </w:t>
      </w:r>
      <w:r>
        <w:rPr>
          <w:rFonts w:ascii="Calibri" w:hAnsi="Calibri"/>
          <w:sz w:val="20"/>
        </w:rPr>
        <w:t xml:space="preserve">                                                 </w:t>
      </w:r>
      <w:r w:rsidRPr="003B3EF8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  <w:lang w:val="pl-PL"/>
        </w:rPr>
        <w:t xml:space="preserve">        </w:t>
      </w:r>
      <w:r w:rsidRPr="003B3EF8">
        <w:rPr>
          <w:rFonts w:ascii="Calibri" w:hAnsi="Calibri"/>
          <w:sz w:val="20"/>
        </w:rPr>
        <w:t>Data i podpis osób uprawnionych</w:t>
      </w:r>
    </w:p>
    <w:p w14:paraId="6FA98EFD" w14:textId="77777777" w:rsidR="00652719" w:rsidRDefault="00534A5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  <w:lang w:val="pl-PL"/>
        </w:rPr>
        <w:t xml:space="preserve"> </w:t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>
        <w:rPr>
          <w:rFonts w:ascii="Calibri" w:hAnsi="Calibri"/>
          <w:sz w:val="20"/>
          <w:lang w:val="pl-PL"/>
        </w:rPr>
        <w:tab/>
      </w:r>
      <w:r w:rsidRPr="003B3EF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3B3EF8">
        <w:rPr>
          <w:rFonts w:ascii="Calibri" w:hAnsi="Calibri"/>
          <w:sz w:val="20"/>
        </w:rPr>
        <w:t xml:space="preserve">do </w:t>
      </w:r>
      <w:r w:rsidRPr="004B2063">
        <w:rPr>
          <w:rFonts w:ascii="Calibri" w:hAnsi="Calibri"/>
          <w:sz w:val="20"/>
          <w:lang w:val="pl-PL"/>
        </w:rPr>
        <w:t>reprezentowania pracodawcy</w:t>
      </w:r>
      <w:r w:rsidRPr="004B2063">
        <w:rPr>
          <w:rFonts w:ascii="Calibri" w:hAnsi="Calibri"/>
          <w:sz w:val="20"/>
          <w:lang w:val="pl-PL"/>
        </w:rPr>
        <w:br/>
      </w:r>
    </w:p>
    <w:p w14:paraId="56DF6FDA" w14:textId="77777777" w:rsidR="00652719" w:rsidRDefault="0065271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54D2E66B" w14:textId="77777777" w:rsidR="00652719" w:rsidRDefault="0065271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39DE8A1D" w14:textId="77777777" w:rsidR="00652719" w:rsidRDefault="00652719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9653BF3" w14:textId="77777777" w:rsidR="002F26A3" w:rsidRDefault="002F26A3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BB9A2B5" w14:textId="77777777" w:rsidR="002F26A3" w:rsidRDefault="002F26A3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0BA3D3E5" w14:textId="77777777" w:rsidR="00722F37" w:rsidRDefault="00722F37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704BF60" w14:textId="77777777" w:rsidR="00722F37" w:rsidRDefault="00722F37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C2E8EC7" w14:textId="77777777" w:rsidR="00722F37" w:rsidRDefault="00722F37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1285E62" w14:textId="77777777" w:rsidR="00722F37" w:rsidRDefault="00722F37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4B99345" w14:textId="77777777" w:rsidR="002D0DC8" w:rsidRDefault="002D0DC8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568F4C7A" w14:textId="77777777" w:rsidR="00593E66" w:rsidRDefault="00593E66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7E538458" w14:textId="77777777" w:rsidR="002D0DC8" w:rsidRDefault="002D0DC8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650932B5" w14:textId="77777777" w:rsidR="00722F37" w:rsidRDefault="00722F37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CEB24A5" w14:textId="77777777" w:rsidR="002F26A3" w:rsidRDefault="002F26A3" w:rsidP="006F1841">
      <w:pPr>
        <w:pStyle w:val="Tekstpodstawowywcity2"/>
        <w:spacing w:line="240" w:lineRule="auto"/>
        <w:ind w:left="0" w:firstLine="0"/>
        <w:rPr>
          <w:rFonts w:ascii="Calibri" w:hAnsi="Calibri"/>
          <w:sz w:val="20"/>
        </w:rPr>
      </w:pPr>
    </w:p>
    <w:p w14:paraId="53E98E14" w14:textId="77777777" w:rsidR="002F32A0" w:rsidRDefault="002F32A0" w:rsidP="006F1841">
      <w:pPr>
        <w:pStyle w:val="Tekstpodstawowywcity2"/>
        <w:spacing w:line="240" w:lineRule="auto"/>
        <w:ind w:left="0" w:firstLine="0"/>
        <w:rPr>
          <w:rFonts w:ascii="Calibri" w:hAnsi="Calibri"/>
          <w:sz w:val="20"/>
        </w:rPr>
      </w:pPr>
    </w:p>
    <w:p w14:paraId="41FC81B0" w14:textId="77777777" w:rsidR="00607B6D" w:rsidRPr="007173F0" w:rsidRDefault="00607B6D" w:rsidP="00607B6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66D57">
        <w:rPr>
          <w:rFonts w:eastAsia="Arial Unicode MS"/>
          <w:bCs/>
          <w:color w:val="000000"/>
        </w:rPr>
        <w:t xml:space="preserve">      </w:t>
      </w:r>
      <w:r w:rsidRPr="007173F0">
        <w:rPr>
          <w:rFonts w:ascii="Calibri" w:hAnsi="Calibri" w:cs="Calibri"/>
          <w:b/>
          <w:sz w:val="22"/>
          <w:szCs w:val="22"/>
          <w:u w:val="single"/>
        </w:rPr>
        <w:t>Załączniki do wniosku składanego przez pracodawcę</w:t>
      </w:r>
    </w:p>
    <w:p w14:paraId="0F081069" w14:textId="77777777" w:rsidR="00607B6D" w:rsidRPr="005A5206" w:rsidRDefault="00607B6D" w:rsidP="00607B6D">
      <w:pPr>
        <w:jc w:val="both"/>
        <w:rPr>
          <w:rFonts w:ascii="Calibri" w:hAnsi="Calibri" w:cs="Calibri"/>
          <w:b/>
          <w:u w:val="single"/>
        </w:rPr>
      </w:pPr>
    </w:p>
    <w:p w14:paraId="436A4CF5" w14:textId="77777777" w:rsidR="00607B6D" w:rsidRDefault="00607B6D" w:rsidP="00607B6D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Dokumenty potwierdzające prawną formę istnienia pracodawcy lub przedsiębiorcy :</w:t>
      </w:r>
      <w:r w:rsidR="007173F0">
        <w:rPr>
          <w:rFonts w:ascii="Calibri" w:hAnsi="Calibri" w:cs="Calibri"/>
          <w:sz w:val="22"/>
          <w:szCs w:val="22"/>
        </w:rPr>
        <w:t xml:space="preserve"> </w:t>
      </w:r>
      <w:r w:rsidR="00603A27">
        <w:rPr>
          <w:rFonts w:ascii="Calibri" w:hAnsi="Calibri" w:cs="Calibri"/>
          <w:sz w:val="22"/>
          <w:szCs w:val="22"/>
        </w:rPr>
        <w:t xml:space="preserve">  </w:t>
      </w:r>
      <w:r w:rsidR="007173F0">
        <w:rPr>
          <w:rFonts w:ascii="Calibri" w:hAnsi="Calibri" w:cs="Calibri"/>
          <w:b/>
          <w:bCs/>
          <w:sz w:val="22"/>
          <w:szCs w:val="22"/>
        </w:rPr>
        <w:t>TAK/NIE</w:t>
      </w:r>
    </w:p>
    <w:p w14:paraId="60173169" w14:textId="77777777" w:rsidR="00607B6D" w:rsidRDefault="00607B6D" w:rsidP="00607B6D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aktualny wpis do ewidencji działalności gospodarczej (wydruk z </w:t>
      </w:r>
      <w:proofErr w:type="spellStart"/>
      <w:r>
        <w:rPr>
          <w:rFonts w:ascii="Calibri" w:hAnsi="Calibri" w:cs="Calibri"/>
          <w:b/>
          <w:sz w:val="22"/>
          <w:szCs w:val="22"/>
        </w:rPr>
        <w:t>CEiDG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w przypadku osób fizycznych;</w:t>
      </w:r>
    </w:p>
    <w:p w14:paraId="74CF8440" w14:textId="77777777" w:rsidR="00607B6D" w:rsidRDefault="00607B6D" w:rsidP="00607B6D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aktualny wpis z Krajowego Rejestru Sądowego</w:t>
      </w:r>
      <w:r>
        <w:rPr>
          <w:rFonts w:ascii="Calibri" w:hAnsi="Calibri" w:cs="Calibri"/>
          <w:sz w:val="22"/>
          <w:szCs w:val="22"/>
        </w:rPr>
        <w:t xml:space="preserve"> w przypadku osób prawnych, </w:t>
      </w:r>
    </w:p>
    <w:p w14:paraId="581175CC" w14:textId="77777777" w:rsidR="00607B6D" w:rsidRDefault="00607B6D" w:rsidP="00607B6D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spółki cywilnej</w:t>
      </w:r>
      <w:r>
        <w:rPr>
          <w:rFonts w:ascii="Calibri" w:hAnsi="Calibri" w:cs="Calibri"/>
          <w:sz w:val="22"/>
          <w:szCs w:val="22"/>
        </w:rPr>
        <w:t xml:space="preserve"> wraz z ewentualnymi wprowadzonymi do niej zmianami;</w:t>
      </w:r>
    </w:p>
    <w:p w14:paraId="30E0F857" w14:textId="77777777" w:rsidR="00607B6D" w:rsidRDefault="00607B6D" w:rsidP="00607B6D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statut w przypadku stowarzyszenia, fundacji lub spółdzielni;</w:t>
      </w:r>
    </w:p>
    <w:p w14:paraId="41A3E44B" w14:textId="77777777" w:rsidR="00607B6D" w:rsidRDefault="00DA6CD1" w:rsidP="00607B6D">
      <w:pPr>
        <w:pStyle w:val="Tekstpodstawowy"/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607B6D">
        <w:rPr>
          <w:rFonts w:ascii="Calibri" w:hAnsi="Calibri" w:cs="Calibri"/>
          <w:sz w:val="22"/>
          <w:szCs w:val="22"/>
        </w:rPr>
        <w:t>nne, które ze względu na specyfikę prawnej formy istnienia podmiotu nie zostały wyżej wymienione (dotyczy np. jednostek budżetowych, producentów rolnych, szkół, przedszkoli);</w:t>
      </w:r>
      <w:r w:rsidR="00603A27">
        <w:rPr>
          <w:rFonts w:ascii="Calibri" w:hAnsi="Calibri" w:cs="Calibri"/>
          <w:sz w:val="22"/>
          <w:szCs w:val="22"/>
        </w:rPr>
        <w:t xml:space="preserve">  </w:t>
      </w:r>
      <w:r w:rsidR="00607B6D">
        <w:rPr>
          <w:rFonts w:ascii="Calibri" w:hAnsi="Calibri" w:cs="Calibri"/>
          <w:i/>
          <w:sz w:val="22"/>
          <w:szCs w:val="22"/>
        </w:rPr>
        <w:t xml:space="preserve"> </w:t>
      </w:r>
      <w:r w:rsidR="007173F0">
        <w:rPr>
          <w:rFonts w:ascii="Calibri" w:hAnsi="Calibri" w:cs="Calibri"/>
          <w:b/>
          <w:bCs/>
          <w:iCs/>
          <w:sz w:val="22"/>
          <w:szCs w:val="22"/>
        </w:rPr>
        <w:t>TAK/NIE</w:t>
      </w:r>
    </w:p>
    <w:p w14:paraId="4779DE0C" w14:textId="77777777" w:rsidR="00DA6CD1" w:rsidRDefault="00DA6CD1" w:rsidP="00607B6D">
      <w:pPr>
        <w:pStyle w:val="Tekstpodstawowy"/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Wykaz pracowników objętych refundacją – załącznik nr 1 </w:t>
      </w:r>
      <w:r w:rsidR="00603A27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173F0">
        <w:rPr>
          <w:rFonts w:ascii="Calibri" w:hAnsi="Calibri" w:cs="Calibri"/>
          <w:b/>
          <w:bCs/>
          <w:sz w:val="22"/>
          <w:szCs w:val="22"/>
        </w:rPr>
        <w:t>TAK/NIE</w:t>
      </w:r>
    </w:p>
    <w:p w14:paraId="2948532B" w14:textId="77777777" w:rsidR="00DA6CD1" w:rsidRDefault="002A7AF3" w:rsidP="00DA6CD1">
      <w:pPr>
        <w:pStyle w:val="Tekstpodstawowywcity21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CC0592">
        <w:rPr>
          <w:rFonts w:ascii="Calibri" w:hAnsi="Calibri" w:cs="Calibri"/>
          <w:sz w:val="22"/>
          <w:szCs w:val="22"/>
        </w:rPr>
        <w:t xml:space="preserve">Kopia oświadczenia </w:t>
      </w:r>
      <w:r>
        <w:rPr>
          <w:rFonts w:ascii="Calibri" w:hAnsi="Calibri" w:cs="Calibri"/>
          <w:sz w:val="22"/>
          <w:szCs w:val="22"/>
        </w:rPr>
        <w:t xml:space="preserve">o wartości szkód materialnych poniesionych na skutek powodzi </w:t>
      </w:r>
      <w:r w:rsidRPr="00CC0592">
        <w:rPr>
          <w:rFonts w:ascii="Calibri" w:hAnsi="Calibri" w:cs="Calibri"/>
          <w:sz w:val="22"/>
          <w:szCs w:val="22"/>
        </w:rPr>
        <w:t>złożonego wojewodzie za pośrednictwem naczelnika urzędu skarbowego właściw</w:t>
      </w:r>
      <w:r>
        <w:rPr>
          <w:rFonts w:ascii="Calibri" w:hAnsi="Calibri" w:cs="Calibri"/>
          <w:sz w:val="22"/>
          <w:szCs w:val="22"/>
        </w:rPr>
        <w:t>ego</w:t>
      </w:r>
      <w:r w:rsidRPr="00CC0592">
        <w:rPr>
          <w:rFonts w:ascii="Calibri" w:hAnsi="Calibri" w:cs="Calibri"/>
          <w:sz w:val="22"/>
          <w:szCs w:val="22"/>
        </w:rPr>
        <w:t xml:space="preserve"> w sprawach podatku dochodowego zgodnie z art. 4 </w:t>
      </w:r>
      <w:r>
        <w:rPr>
          <w:rFonts w:ascii="Calibri" w:hAnsi="Calibri" w:cs="Calibri"/>
          <w:sz w:val="22"/>
          <w:szCs w:val="22"/>
        </w:rPr>
        <w:t xml:space="preserve">ust.3, 4 i 7 </w:t>
      </w:r>
      <w:r w:rsidRPr="00CC0592">
        <w:rPr>
          <w:rFonts w:ascii="Calibri" w:hAnsi="Calibri" w:cs="Calibri"/>
          <w:sz w:val="22"/>
          <w:szCs w:val="22"/>
        </w:rPr>
        <w:t xml:space="preserve">ustawy z dnia 16 września 2011 </w:t>
      </w:r>
      <w:r w:rsidR="00DA6CD1">
        <w:rPr>
          <w:rFonts w:ascii="Calibri" w:hAnsi="Calibri" w:cs="Calibri"/>
          <w:sz w:val="22"/>
          <w:szCs w:val="22"/>
        </w:rPr>
        <w:t>o szczególnych rozwiązaniach związanych z usuwaniem skutków powodzi /</w:t>
      </w:r>
      <w:r w:rsidR="00DA6CD1">
        <w:rPr>
          <w:rFonts w:ascii="Calibri" w:hAnsi="Calibri" w:cs="Calibri"/>
          <w:i/>
          <w:iCs/>
          <w:sz w:val="22"/>
          <w:szCs w:val="22"/>
        </w:rPr>
        <w:t>jeśli zostało złożone/.</w:t>
      </w:r>
      <w:r w:rsidR="007173F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03A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173F0">
        <w:rPr>
          <w:rFonts w:ascii="Calibri" w:hAnsi="Calibri" w:cs="Calibri"/>
          <w:b/>
          <w:bCs/>
          <w:sz w:val="22"/>
          <w:szCs w:val="22"/>
        </w:rPr>
        <w:t>TAK/NIE</w:t>
      </w:r>
    </w:p>
    <w:p w14:paraId="56AB662C" w14:textId="77777777" w:rsidR="00DA6CD1" w:rsidRDefault="00DA6CD1" w:rsidP="005C354E">
      <w:pPr>
        <w:pStyle w:val="Tekstpodstawowywcity21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Decyzję o wysokości przyznanego odszkodowania </w:t>
      </w:r>
      <w:r>
        <w:rPr>
          <w:rFonts w:ascii="Calibri" w:hAnsi="Calibri" w:cs="Calibri"/>
          <w:i/>
          <w:iCs/>
          <w:sz w:val="22"/>
          <w:szCs w:val="22"/>
        </w:rPr>
        <w:t>/jeżeli dotyczy/.</w:t>
      </w:r>
      <w:r w:rsidR="007173F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03A2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173F0" w:rsidRPr="00603A27">
        <w:rPr>
          <w:rFonts w:ascii="Calibri" w:hAnsi="Calibri" w:cs="Calibri"/>
          <w:b/>
          <w:bCs/>
          <w:sz w:val="22"/>
          <w:szCs w:val="22"/>
        </w:rPr>
        <w:t>TAK/NIE</w:t>
      </w:r>
    </w:p>
    <w:p w14:paraId="087B7FC1" w14:textId="77777777" w:rsidR="00607B6D" w:rsidRDefault="00DA6CD1" w:rsidP="00607B6D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05FA4">
        <w:rPr>
          <w:rFonts w:ascii="Calibri" w:hAnsi="Calibri" w:cs="Calibri"/>
          <w:sz w:val="22"/>
          <w:szCs w:val="22"/>
        </w:rPr>
        <w:t xml:space="preserve">świadczenie o zniszczeniu zakładu oraz zakresie i skali zniszczeń (możliwość dołączenia zdjęć, dokumentów od ubezpieczyciela) – </w:t>
      </w:r>
      <w:r w:rsidR="00105FA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2675E">
        <w:rPr>
          <w:rFonts w:ascii="Calibri" w:hAnsi="Calibri" w:cs="Calibri"/>
          <w:b/>
          <w:bCs/>
          <w:sz w:val="22"/>
          <w:szCs w:val="22"/>
        </w:rPr>
        <w:t>2</w:t>
      </w:r>
      <w:r w:rsidR="007173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3F0" w:rsidRPr="00603A27">
        <w:rPr>
          <w:rFonts w:ascii="Calibri" w:hAnsi="Calibri" w:cs="Calibri"/>
          <w:b/>
          <w:bCs/>
          <w:sz w:val="22"/>
          <w:szCs w:val="22"/>
        </w:rPr>
        <w:t>TAK/NIE</w:t>
      </w:r>
    </w:p>
    <w:p w14:paraId="04E0B375" w14:textId="77777777" w:rsidR="00607B6D" w:rsidRDefault="00DA6CD1" w:rsidP="00607B6D">
      <w:pPr>
        <w:numPr>
          <w:ilvl w:val="0"/>
          <w:numId w:val="1"/>
        </w:numPr>
        <w:tabs>
          <w:tab w:val="left" w:leader="dot" w:pos="7425"/>
        </w:tabs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K</w:t>
      </w:r>
      <w:r w:rsidR="00105FA4">
        <w:rPr>
          <w:rFonts w:ascii="Calibri" w:hAnsi="Calibri" w:cs="Calibri"/>
          <w:bCs/>
          <w:color w:val="000000"/>
          <w:sz w:val="22"/>
          <w:szCs w:val="22"/>
        </w:rPr>
        <w:t xml:space="preserve">lauzula informacyjna dla klientów powiatowego urzędu pracy pracodawcy </w:t>
      </w:r>
      <w:r w:rsidR="00607B6D">
        <w:rPr>
          <w:rFonts w:ascii="Calibri" w:hAnsi="Calibri" w:cs="Calibri"/>
          <w:bCs/>
          <w:color w:val="000000"/>
          <w:sz w:val="22"/>
          <w:szCs w:val="22"/>
        </w:rPr>
        <w:t xml:space="preserve">– </w:t>
      </w:r>
      <w:r w:rsidR="00607B6D">
        <w:rPr>
          <w:rFonts w:ascii="Calibri" w:hAnsi="Calibri" w:cs="Calibri"/>
          <w:b/>
          <w:color w:val="000000"/>
          <w:sz w:val="22"/>
          <w:szCs w:val="22"/>
        </w:rPr>
        <w:t xml:space="preserve">załącznik nr </w:t>
      </w:r>
      <w:r w:rsidR="0072675E">
        <w:rPr>
          <w:rFonts w:ascii="Calibri" w:hAnsi="Calibri" w:cs="Calibri"/>
          <w:b/>
          <w:color w:val="000000"/>
          <w:sz w:val="22"/>
          <w:szCs w:val="22"/>
        </w:rPr>
        <w:t>3</w:t>
      </w:r>
      <w:r w:rsidR="007173F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03A27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7173F0" w:rsidRPr="00603A27">
        <w:rPr>
          <w:rFonts w:ascii="Calibri" w:hAnsi="Calibri" w:cs="Calibri"/>
          <w:b/>
          <w:bCs/>
          <w:sz w:val="22"/>
          <w:szCs w:val="22"/>
        </w:rPr>
        <w:t>TAK/NIE</w:t>
      </w:r>
    </w:p>
    <w:p w14:paraId="3B5146A7" w14:textId="77777777" w:rsidR="00607B6D" w:rsidRDefault="00DA6CD1" w:rsidP="00607B6D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05FA4">
        <w:rPr>
          <w:rFonts w:ascii="Calibri" w:hAnsi="Calibri" w:cs="Calibri"/>
          <w:sz w:val="22"/>
          <w:szCs w:val="22"/>
        </w:rPr>
        <w:t>świadczenie o braku powiązań z federacją rosyjską</w:t>
      </w:r>
      <w:r w:rsidR="00105F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7B6D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607B6D" w:rsidRPr="0072675E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2675E" w:rsidRPr="0072675E">
        <w:rPr>
          <w:rFonts w:ascii="Calibri" w:hAnsi="Calibri" w:cs="Calibri"/>
          <w:b/>
          <w:bCs/>
          <w:sz w:val="22"/>
          <w:szCs w:val="22"/>
        </w:rPr>
        <w:t>4</w:t>
      </w:r>
      <w:r w:rsidR="0072675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7173F0" w:rsidRPr="00603A27">
        <w:rPr>
          <w:rFonts w:ascii="Calibri" w:hAnsi="Calibri" w:cs="Calibri"/>
          <w:b/>
          <w:bCs/>
          <w:sz w:val="22"/>
          <w:szCs w:val="22"/>
        </w:rPr>
        <w:t>TAK/NIE</w:t>
      </w:r>
    </w:p>
    <w:p w14:paraId="38104285" w14:textId="77777777" w:rsidR="00607B6D" w:rsidRDefault="00EC1FD9" w:rsidP="00607B6D">
      <w:pPr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EC1FD9">
        <w:rPr>
          <w:rFonts w:ascii="Calibri" w:hAnsi="Calibri" w:cs="Calibri"/>
          <w:sz w:val="22"/>
          <w:szCs w:val="22"/>
        </w:rPr>
        <w:t xml:space="preserve">Formularz informacji przedstawianych przy ubieganiu się o pomoc inną niż pomoc w rolnictwie lub rybołówstwie, pomoc de </w:t>
      </w:r>
      <w:proofErr w:type="spellStart"/>
      <w:r w:rsidRPr="00EC1FD9">
        <w:rPr>
          <w:rFonts w:ascii="Calibri" w:hAnsi="Calibri" w:cs="Calibri"/>
          <w:sz w:val="22"/>
          <w:szCs w:val="22"/>
        </w:rPr>
        <w:t>minimis</w:t>
      </w:r>
      <w:proofErr w:type="spellEnd"/>
      <w:r w:rsidRPr="00EC1FD9">
        <w:rPr>
          <w:rFonts w:ascii="Calibri" w:hAnsi="Calibri" w:cs="Calibri"/>
          <w:sz w:val="22"/>
          <w:szCs w:val="22"/>
        </w:rPr>
        <w:t xml:space="preserve"> lub pomoc de </w:t>
      </w:r>
      <w:proofErr w:type="spellStart"/>
      <w:r w:rsidRPr="00EC1FD9">
        <w:rPr>
          <w:rFonts w:ascii="Calibri" w:hAnsi="Calibri" w:cs="Calibri"/>
          <w:sz w:val="22"/>
          <w:szCs w:val="22"/>
        </w:rPr>
        <w:t>minimis</w:t>
      </w:r>
      <w:proofErr w:type="spellEnd"/>
      <w:r w:rsidRPr="00EC1FD9">
        <w:rPr>
          <w:rFonts w:ascii="Calibri" w:hAnsi="Calibri" w:cs="Calibri"/>
          <w:sz w:val="22"/>
          <w:szCs w:val="22"/>
        </w:rPr>
        <w:t xml:space="preserve"> w rolnictwie lub rybołówstwie </w:t>
      </w:r>
      <w:r>
        <w:rPr>
          <w:rFonts w:ascii="Calibri" w:hAnsi="Calibri" w:cs="Calibri"/>
          <w:sz w:val="22"/>
          <w:szCs w:val="22"/>
        </w:rPr>
        <w:t>-</w:t>
      </w:r>
      <w:r w:rsidR="00607B6D">
        <w:rPr>
          <w:rFonts w:ascii="Calibri" w:hAnsi="Calibri" w:cs="Calibri"/>
          <w:b/>
          <w:bCs/>
          <w:sz w:val="22"/>
          <w:szCs w:val="22"/>
        </w:rPr>
        <w:t xml:space="preserve">osobny </w:t>
      </w:r>
      <w:r w:rsidR="00105FA4">
        <w:rPr>
          <w:rFonts w:ascii="Calibri" w:hAnsi="Calibri" w:cs="Calibri"/>
          <w:b/>
          <w:bCs/>
          <w:sz w:val="22"/>
          <w:szCs w:val="22"/>
        </w:rPr>
        <w:t>załącznik</w:t>
      </w:r>
      <w:r w:rsidR="00DA6CD1">
        <w:rPr>
          <w:rFonts w:ascii="Calibri" w:hAnsi="Calibri" w:cs="Calibri"/>
          <w:b/>
          <w:bCs/>
          <w:sz w:val="22"/>
          <w:szCs w:val="22"/>
        </w:rPr>
        <w:t xml:space="preserve"> do pobrania</w:t>
      </w:r>
      <w:r w:rsidR="007173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3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3F0" w:rsidRPr="00603A27">
        <w:rPr>
          <w:rFonts w:ascii="Calibri" w:hAnsi="Calibri" w:cs="Calibri"/>
          <w:b/>
          <w:bCs/>
          <w:sz w:val="22"/>
          <w:szCs w:val="22"/>
        </w:rPr>
        <w:t>TAK/NIE</w:t>
      </w:r>
    </w:p>
    <w:p w14:paraId="62D4B797" w14:textId="77777777" w:rsidR="00652719" w:rsidRDefault="00652719" w:rsidP="00652719">
      <w:pPr>
        <w:tabs>
          <w:tab w:val="left" w:leader="dot" w:pos="7425"/>
        </w:tabs>
        <w:ind w:left="360"/>
        <w:rPr>
          <w:rFonts w:ascii="Calibri" w:hAnsi="Calibri" w:cs="Calibri"/>
          <w:b/>
          <w:color w:val="00B050"/>
          <w:sz w:val="22"/>
          <w:szCs w:val="22"/>
        </w:rPr>
      </w:pPr>
    </w:p>
    <w:p w14:paraId="1593FC71" w14:textId="77777777" w:rsidR="00652719" w:rsidRDefault="00652719" w:rsidP="00652719">
      <w:p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</w:p>
    <w:p w14:paraId="694833B2" w14:textId="77777777" w:rsidR="00652719" w:rsidRDefault="00652719" w:rsidP="00652719">
      <w:pPr>
        <w:tabs>
          <w:tab w:val="left" w:pos="720"/>
        </w:tabs>
        <w:jc w:val="both"/>
        <w:rPr>
          <w:rFonts w:ascii="Calibri" w:hAnsi="Calibri" w:cs="Calibri"/>
          <w:b/>
          <w:u w:val="single"/>
        </w:rPr>
      </w:pPr>
    </w:p>
    <w:p w14:paraId="11F419CB" w14:textId="77777777" w:rsidR="00652719" w:rsidRPr="005A5206" w:rsidRDefault="00652719" w:rsidP="00652719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A5206">
        <w:rPr>
          <w:rFonts w:ascii="Calibri" w:hAnsi="Calibri" w:cs="Calibri"/>
          <w:b/>
          <w:sz w:val="22"/>
          <w:szCs w:val="22"/>
          <w:u w:val="single"/>
        </w:rPr>
        <w:t>UWAGA !</w:t>
      </w:r>
      <w:r w:rsidRPr="005A5206">
        <w:rPr>
          <w:rFonts w:ascii="Calibri" w:hAnsi="Calibri" w:cs="Calibri"/>
          <w:b/>
          <w:sz w:val="22"/>
          <w:szCs w:val="22"/>
        </w:rPr>
        <w:t xml:space="preserve">  </w:t>
      </w:r>
    </w:p>
    <w:p w14:paraId="5C8E4A53" w14:textId="77777777" w:rsidR="00652719" w:rsidRPr="005A5206" w:rsidRDefault="00652719" w:rsidP="00652719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9C63A3A" w14:textId="77777777" w:rsidR="00652719" w:rsidRPr="005A5206" w:rsidRDefault="00652719" w:rsidP="00652719">
      <w:pPr>
        <w:numPr>
          <w:ilvl w:val="0"/>
          <w:numId w:val="12"/>
        </w:num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A5206">
        <w:rPr>
          <w:rFonts w:ascii="Calibri" w:hAnsi="Calibri" w:cs="Calibri"/>
          <w:b/>
          <w:sz w:val="22"/>
          <w:szCs w:val="22"/>
        </w:rPr>
        <w:t>Kserokopie dokumentów (każdą zapisaną stronę) należy opatrzyć klauzulą: „Potwierdzam zgodność niniejszego odpisu z oryginałem” i własnoręcznym czytelnym podpisem osoby uprawnionej do reprezentacji pracodawcy.</w:t>
      </w:r>
    </w:p>
    <w:p w14:paraId="24B4A860" w14:textId="77777777" w:rsidR="00607B6D" w:rsidRDefault="00607B6D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41AC3488" w14:textId="77777777" w:rsidR="00607B6D" w:rsidRDefault="00607B6D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06680E17" w14:textId="77777777" w:rsidR="00607B6D" w:rsidRDefault="00607B6D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60F1432C" w14:textId="77777777" w:rsidR="00607B6D" w:rsidRDefault="00607B6D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22AADF61" w14:textId="77777777" w:rsidR="00607B6D" w:rsidRDefault="00607B6D" w:rsidP="00534A59">
      <w:pPr>
        <w:pStyle w:val="Tekstpodstawowywcity2"/>
        <w:spacing w:line="240" w:lineRule="auto"/>
        <w:ind w:left="0"/>
        <w:jc w:val="center"/>
        <w:rPr>
          <w:rFonts w:ascii="Calibri" w:hAnsi="Calibri"/>
          <w:sz w:val="20"/>
        </w:rPr>
      </w:pPr>
    </w:p>
    <w:p w14:paraId="10485166" w14:textId="77777777" w:rsidR="00F81055" w:rsidRPr="00F81055" w:rsidRDefault="00F81055" w:rsidP="00F81055">
      <w:pPr>
        <w:rPr>
          <w:lang w:val="x-none" w:eastAsia="x-none"/>
        </w:rPr>
      </w:pPr>
    </w:p>
    <w:p w14:paraId="416782A2" w14:textId="77777777" w:rsidR="00F81055" w:rsidRPr="00F81055" w:rsidRDefault="00F81055" w:rsidP="00F81055">
      <w:pPr>
        <w:rPr>
          <w:lang w:val="x-none" w:eastAsia="x-none"/>
        </w:rPr>
      </w:pPr>
    </w:p>
    <w:p w14:paraId="3B0B4CC1" w14:textId="77777777" w:rsidR="00F81055" w:rsidRPr="00F81055" w:rsidRDefault="00F81055" w:rsidP="00F81055">
      <w:pPr>
        <w:rPr>
          <w:lang w:val="x-none" w:eastAsia="x-none"/>
        </w:rPr>
      </w:pPr>
    </w:p>
    <w:p w14:paraId="3B8C6207" w14:textId="77777777" w:rsidR="00F81055" w:rsidRPr="00F81055" w:rsidRDefault="00F81055" w:rsidP="00F81055">
      <w:pPr>
        <w:rPr>
          <w:lang w:val="x-none" w:eastAsia="x-none"/>
        </w:rPr>
      </w:pPr>
    </w:p>
    <w:p w14:paraId="13997F30" w14:textId="77777777" w:rsidR="00F81055" w:rsidRPr="00F81055" w:rsidRDefault="00F81055" w:rsidP="00F81055">
      <w:pPr>
        <w:rPr>
          <w:lang w:val="x-none" w:eastAsia="x-none"/>
        </w:rPr>
      </w:pPr>
    </w:p>
    <w:p w14:paraId="02B10359" w14:textId="77777777" w:rsidR="00F81055" w:rsidRPr="00F81055" w:rsidRDefault="00F81055" w:rsidP="00F81055">
      <w:pPr>
        <w:rPr>
          <w:lang w:val="x-none" w:eastAsia="x-none"/>
        </w:rPr>
      </w:pPr>
    </w:p>
    <w:p w14:paraId="5BDA1591" w14:textId="77777777" w:rsidR="00F81055" w:rsidRPr="00F81055" w:rsidRDefault="00F81055" w:rsidP="00F81055">
      <w:pPr>
        <w:rPr>
          <w:lang w:val="x-none" w:eastAsia="x-none"/>
        </w:rPr>
      </w:pPr>
    </w:p>
    <w:p w14:paraId="587A4A45" w14:textId="77777777" w:rsidR="00F81055" w:rsidRPr="00F81055" w:rsidRDefault="00F81055" w:rsidP="00F81055">
      <w:pPr>
        <w:rPr>
          <w:lang w:val="x-none" w:eastAsia="x-none"/>
        </w:rPr>
      </w:pPr>
    </w:p>
    <w:p w14:paraId="66802DCD" w14:textId="77777777" w:rsidR="00F81055" w:rsidRDefault="00F81055" w:rsidP="00F81055">
      <w:pPr>
        <w:rPr>
          <w:lang w:val="x-none" w:eastAsia="x-none"/>
        </w:rPr>
      </w:pPr>
    </w:p>
    <w:p w14:paraId="5E6A1186" w14:textId="77777777" w:rsidR="002D0DC8" w:rsidRDefault="002D0DC8" w:rsidP="00F81055">
      <w:pPr>
        <w:rPr>
          <w:lang w:val="x-none" w:eastAsia="x-none"/>
        </w:rPr>
      </w:pPr>
    </w:p>
    <w:p w14:paraId="262F2BC8" w14:textId="77777777" w:rsidR="00DC1D6D" w:rsidRDefault="00DC1D6D" w:rsidP="00F81055">
      <w:pPr>
        <w:rPr>
          <w:lang w:val="x-none" w:eastAsia="x-none"/>
        </w:rPr>
      </w:pPr>
    </w:p>
    <w:p w14:paraId="7AAF52EC" w14:textId="77777777" w:rsidR="00DC1D6D" w:rsidRDefault="00DC1D6D" w:rsidP="00F81055">
      <w:pPr>
        <w:rPr>
          <w:lang w:val="x-none" w:eastAsia="x-none"/>
        </w:rPr>
      </w:pPr>
    </w:p>
    <w:p w14:paraId="330D1B93" w14:textId="77777777" w:rsidR="00DC1D6D" w:rsidRDefault="00DC1D6D" w:rsidP="00F81055">
      <w:pPr>
        <w:rPr>
          <w:lang w:val="x-none" w:eastAsia="x-none"/>
        </w:rPr>
      </w:pPr>
    </w:p>
    <w:p w14:paraId="18E7A95A" w14:textId="77777777" w:rsidR="00DC1D6D" w:rsidRPr="00F81055" w:rsidRDefault="00DC1D6D" w:rsidP="00F81055">
      <w:pPr>
        <w:rPr>
          <w:lang w:val="x-none" w:eastAsia="x-none"/>
        </w:rPr>
      </w:pPr>
    </w:p>
    <w:p w14:paraId="0A589819" w14:textId="77777777" w:rsidR="00F81055" w:rsidRPr="00F81055" w:rsidRDefault="00F81055" w:rsidP="00F81055">
      <w:pPr>
        <w:rPr>
          <w:lang w:val="x-none" w:eastAsia="x-none"/>
        </w:rPr>
      </w:pPr>
    </w:p>
    <w:p w14:paraId="03CFA59E" w14:textId="77777777" w:rsidR="00F81055" w:rsidRPr="00F81055" w:rsidRDefault="00F81055" w:rsidP="00F81055">
      <w:pPr>
        <w:rPr>
          <w:lang w:val="x-none" w:eastAsia="x-none"/>
        </w:rPr>
      </w:pPr>
    </w:p>
    <w:p w14:paraId="50114A28" w14:textId="77777777" w:rsidR="00F81055" w:rsidRDefault="00F81055" w:rsidP="00F81055">
      <w:pPr>
        <w:rPr>
          <w:lang w:val="x-none" w:eastAsia="x-none"/>
        </w:rPr>
      </w:pPr>
    </w:p>
    <w:p w14:paraId="7142CB7E" w14:textId="77777777" w:rsidR="00817E26" w:rsidRDefault="00817E26" w:rsidP="00F81055">
      <w:pPr>
        <w:rPr>
          <w:lang w:val="x-none" w:eastAsia="x-none"/>
        </w:rPr>
      </w:pPr>
    </w:p>
    <w:p w14:paraId="633B4B77" w14:textId="77777777" w:rsidR="00817E26" w:rsidRPr="00F81055" w:rsidRDefault="00817E26" w:rsidP="00F81055">
      <w:pPr>
        <w:rPr>
          <w:lang w:val="x-none" w:eastAsia="x-none"/>
        </w:rPr>
      </w:pPr>
    </w:p>
    <w:p w14:paraId="4256BD5E" w14:textId="77777777" w:rsidR="00F81055" w:rsidRPr="00F81055" w:rsidRDefault="00F81055" w:rsidP="00F81055">
      <w:pPr>
        <w:tabs>
          <w:tab w:val="left" w:pos="8985"/>
        </w:tabs>
        <w:rPr>
          <w:lang w:eastAsia="x-none"/>
        </w:rPr>
      </w:pPr>
    </w:p>
    <w:p w14:paraId="14AB9B03" w14:textId="77777777" w:rsidR="00607B6D" w:rsidRDefault="00607B6D" w:rsidP="00607B6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</w:t>
      </w:r>
      <w:r w:rsidR="0072675E">
        <w:rPr>
          <w:rFonts w:ascii="Calibri" w:hAnsi="Calibri" w:cs="Calibri"/>
        </w:rPr>
        <w:t>2</w:t>
      </w:r>
    </w:p>
    <w:p w14:paraId="16669018" w14:textId="77777777" w:rsidR="00607B6D" w:rsidRDefault="00607B6D" w:rsidP="00607B6D">
      <w:pPr>
        <w:rPr>
          <w:rFonts w:ascii="Calibri" w:hAnsi="Calibri" w:cs="Calibri"/>
        </w:rPr>
      </w:pPr>
    </w:p>
    <w:p w14:paraId="77B29F90" w14:textId="77777777" w:rsidR="001928C3" w:rsidRDefault="001928C3" w:rsidP="00DC1D6D">
      <w:pPr>
        <w:rPr>
          <w:rFonts w:ascii="Calibri" w:hAnsi="Calibri" w:cs="Calibri"/>
        </w:rPr>
      </w:pPr>
    </w:p>
    <w:p w14:paraId="1AA05605" w14:textId="77777777" w:rsidR="00607B6D" w:rsidRPr="00730922" w:rsidRDefault="00607B6D" w:rsidP="00607B6D">
      <w:pPr>
        <w:rPr>
          <w:rFonts w:ascii="Calibri" w:hAnsi="Calibri" w:cs="Calibri"/>
        </w:rPr>
      </w:pPr>
      <w:r w:rsidRPr="00730922">
        <w:rPr>
          <w:rFonts w:ascii="Calibri" w:hAnsi="Calibri" w:cs="Calibri"/>
        </w:rPr>
        <w:t>.................................................</w:t>
      </w:r>
    </w:p>
    <w:p w14:paraId="1410B74A" w14:textId="77777777" w:rsidR="00607B6D" w:rsidRDefault="00607B6D" w:rsidP="00607B6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730922">
        <w:rPr>
          <w:rFonts w:ascii="Calibri" w:hAnsi="Calibri" w:cs="Calibri"/>
        </w:rPr>
        <w:t xml:space="preserve">(pieczęć </w:t>
      </w:r>
      <w:r>
        <w:rPr>
          <w:rFonts w:ascii="Calibri" w:hAnsi="Calibri" w:cs="Calibri"/>
        </w:rPr>
        <w:t>pracodawcy</w:t>
      </w:r>
    </w:p>
    <w:p w14:paraId="60545192" w14:textId="77777777" w:rsidR="00DC1D6D" w:rsidRDefault="00DC1D6D" w:rsidP="00607B6D">
      <w:pPr>
        <w:rPr>
          <w:rFonts w:ascii="Calibri" w:hAnsi="Calibri" w:cs="Calibri"/>
        </w:rPr>
      </w:pPr>
    </w:p>
    <w:p w14:paraId="1DCA3704" w14:textId="77777777" w:rsidR="00607B6D" w:rsidRDefault="00607B6D" w:rsidP="00607B6D">
      <w:pPr>
        <w:rPr>
          <w:rFonts w:ascii="Calibri" w:hAnsi="Calibri" w:cs="Calibri"/>
        </w:rPr>
      </w:pPr>
    </w:p>
    <w:p w14:paraId="71AD5A49" w14:textId="77777777" w:rsidR="00607B6D" w:rsidRPr="00730922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</w:t>
      </w:r>
    </w:p>
    <w:p w14:paraId="226D8773" w14:textId="77777777" w:rsidR="00607B6D" w:rsidRPr="00730922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5EF21407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07F734CD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1B1514C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7A88AC9E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8532BB2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59C04712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40735D99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(nazwa/imię i nazwisko oraz adres przedsiębiorcy)</w:t>
      </w:r>
    </w:p>
    <w:p w14:paraId="24DA8B2E" w14:textId="77777777" w:rsidR="00607B6D" w:rsidRPr="00730922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6F1A19F5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762B953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(numer NIP)</w:t>
      </w:r>
    </w:p>
    <w:p w14:paraId="016C7F98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okresie</w:t>
      </w: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A67A6E9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</w:p>
    <w:p w14:paraId="357B176E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po</w:t>
      </w:r>
      <w:r>
        <w:rPr>
          <w:rFonts w:ascii="Calibri" w:hAnsi="Calibri" w:cs="Calibri"/>
          <w:sz w:val="22"/>
          <w:szCs w:val="22"/>
        </w:rPr>
        <w:t>niosłem</w:t>
      </w:r>
      <w:r w:rsidRPr="00730922">
        <w:rPr>
          <w:rFonts w:ascii="Calibri" w:hAnsi="Calibri" w:cs="Calibri"/>
          <w:sz w:val="22"/>
          <w:szCs w:val="22"/>
        </w:rPr>
        <w:t xml:space="preserve"> szkodę w wyniku powodzi, która wystąpiła na terenie</w:t>
      </w:r>
    </w:p>
    <w:p w14:paraId="4E3EB3A6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</w:p>
    <w:p w14:paraId="567EB53B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5FB6EAD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29D1BF50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6EA51915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(nazwa miejscowości/gminy)</w:t>
      </w:r>
    </w:p>
    <w:p w14:paraId="4EC01D3C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3B2E6223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D779C4C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70B409AA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5E3BAEA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4C867C19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5E53A3CC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49BFA559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3711CF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53B3212B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0C48D6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645307E4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6062A0F9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42C666EB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06725E1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202500C8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469BBC8B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5F9CE9B3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BE63A0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2000C4AC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885C244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1E7A84FE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(zakres, skala zniszczeń)</w:t>
      </w:r>
    </w:p>
    <w:p w14:paraId="5D4CD964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683CB85A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7C794B87" w14:textId="77777777" w:rsidR="001928C3" w:rsidRDefault="001928C3" w:rsidP="00607B6D">
      <w:pPr>
        <w:rPr>
          <w:rFonts w:ascii="Calibri" w:hAnsi="Calibri" w:cs="Calibri"/>
          <w:sz w:val="22"/>
          <w:szCs w:val="22"/>
        </w:rPr>
      </w:pPr>
    </w:p>
    <w:p w14:paraId="54537D64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FE4F34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34314A9E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208693C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77BA1AD4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39A436C5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6BD5F1DD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ACA45F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3F2A985E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60242F67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673B79C7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FBBAEB1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0E29AF9E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4308DA" w14:textId="77777777" w:rsidR="00607B6D" w:rsidRDefault="00607B6D" w:rsidP="00607B6D">
      <w:pPr>
        <w:rPr>
          <w:rFonts w:ascii="Calibri" w:hAnsi="Calibri" w:cs="Calibri"/>
          <w:sz w:val="22"/>
          <w:szCs w:val="22"/>
        </w:rPr>
      </w:pPr>
    </w:p>
    <w:p w14:paraId="56B785D6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  <w:r w:rsidRPr="00730922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14:paraId="59963948" w14:textId="77777777" w:rsidR="00607B6D" w:rsidRPr="00730922" w:rsidRDefault="00607B6D" w:rsidP="00607B6D">
      <w:pPr>
        <w:rPr>
          <w:rFonts w:ascii="Calibri" w:hAnsi="Calibri" w:cs="Calibri"/>
          <w:sz w:val="22"/>
          <w:szCs w:val="22"/>
        </w:rPr>
      </w:pPr>
    </w:p>
    <w:p w14:paraId="7320777D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(zakres, skala zniszczeń)</w:t>
      </w:r>
    </w:p>
    <w:p w14:paraId="3F94EBAC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4F2209AA" w14:textId="77777777" w:rsidR="00607B6D" w:rsidRDefault="00607B6D" w:rsidP="00DA6CD1">
      <w:pPr>
        <w:rPr>
          <w:rFonts w:ascii="Calibri" w:hAnsi="Calibri" w:cs="Calibri"/>
          <w:sz w:val="22"/>
          <w:szCs w:val="22"/>
        </w:rPr>
      </w:pPr>
    </w:p>
    <w:p w14:paraId="67D992FA" w14:textId="77777777" w:rsidR="00607B6D" w:rsidRDefault="00607B6D" w:rsidP="00607B6D">
      <w:pPr>
        <w:jc w:val="center"/>
        <w:rPr>
          <w:rFonts w:ascii="Calibri" w:hAnsi="Calibri" w:cs="Calibri"/>
          <w:sz w:val="22"/>
          <w:szCs w:val="22"/>
        </w:rPr>
      </w:pPr>
    </w:p>
    <w:p w14:paraId="20E860F5" w14:textId="77777777" w:rsidR="00DA6CD1" w:rsidRDefault="00607B6D" w:rsidP="00DA6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A6CD1">
        <w:rPr>
          <w:rFonts w:ascii="Calibri" w:hAnsi="Calibri" w:cs="Calibri"/>
          <w:sz w:val="24"/>
          <w:szCs w:val="24"/>
        </w:rPr>
        <w:t>Straty wyceniono na kwotę ……………………….zł</w:t>
      </w:r>
    </w:p>
    <w:p w14:paraId="0DDC4C35" w14:textId="77777777" w:rsidR="00DA6CD1" w:rsidRDefault="00DA6CD1" w:rsidP="00DA6CD1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18"/>
          <w:szCs w:val="18"/>
        </w:rPr>
        <w:t>(wskazać kwotę jeśli została wyceniona szkoda lub wskazać kwotę szacunkową)</w:t>
      </w:r>
    </w:p>
    <w:p w14:paraId="57643F61" w14:textId="77777777" w:rsidR="00DA6CD1" w:rsidRDefault="00DA6CD1" w:rsidP="00DA6CD1">
      <w:pPr>
        <w:jc w:val="both"/>
        <w:rPr>
          <w:rFonts w:ascii="Calibri" w:hAnsi="Calibri" w:cs="Calibri"/>
          <w:b/>
          <w:sz w:val="24"/>
          <w:szCs w:val="24"/>
        </w:rPr>
      </w:pPr>
    </w:p>
    <w:p w14:paraId="3BE059EF" w14:textId="77777777" w:rsidR="00DA6CD1" w:rsidRDefault="00DA6CD1" w:rsidP="00DA6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Wskazaną skalę zniszczeń potwierdza przedłożona do wniosku :</w:t>
      </w:r>
    </w:p>
    <w:p w14:paraId="28E6FCAB" w14:textId="77777777" w:rsidR="00DA6CD1" w:rsidRDefault="00DA6CD1" w:rsidP="00DA6CD1">
      <w:pPr>
        <w:numPr>
          <w:ilvl w:val="0"/>
          <w:numId w:val="25"/>
        </w:numPr>
        <w:suppressAutoHyphens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dokumentacja fotograficzna</w:t>
      </w:r>
    </w:p>
    <w:p w14:paraId="4077F39A" w14:textId="77777777" w:rsidR="00DA6CD1" w:rsidRDefault="00DA6CD1" w:rsidP="00DA6CD1">
      <w:pPr>
        <w:numPr>
          <w:ilvl w:val="0"/>
          <w:numId w:val="25"/>
        </w:numPr>
        <w:suppressAutoHyphens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dokumentacja od ubezpieczyciela</w:t>
      </w:r>
    </w:p>
    <w:p w14:paraId="54C93FB9" w14:textId="77777777" w:rsidR="00DA6CD1" w:rsidRDefault="00DA6CD1" w:rsidP="00DA6CD1">
      <w:pPr>
        <w:numPr>
          <w:ilvl w:val="0"/>
          <w:numId w:val="25"/>
        </w:numPr>
        <w:suppressAutoHyphens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inne ………………………………………………………….…..</w:t>
      </w:r>
    </w:p>
    <w:p w14:paraId="479E81CF" w14:textId="77777777" w:rsidR="00DA6CD1" w:rsidRDefault="00DA6CD1" w:rsidP="00DA6CD1">
      <w:pPr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26E6C7BB" w14:textId="77777777" w:rsidR="00DA6CD1" w:rsidRDefault="00DA6CD1" w:rsidP="00DA6CD1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 również, że szkody spowodowane w wyniku powodzi </w:t>
      </w:r>
      <w:r>
        <w:rPr>
          <w:rFonts w:ascii="Calibri" w:hAnsi="Calibri" w:cs="Calibri"/>
          <w:b/>
          <w:sz w:val="24"/>
          <w:szCs w:val="24"/>
        </w:rPr>
        <w:t>uniemożliwiają / umożliwiają*</w:t>
      </w:r>
      <w:r>
        <w:rPr>
          <w:rFonts w:ascii="Calibri" w:hAnsi="Calibri" w:cs="Calibri"/>
          <w:sz w:val="24"/>
          <w:szCs w:val="24"/>
        </w:rPr>
        <w:t xml:space="preserve"> prowadzenie działalności gospodarczej w miejscu ich wystąpienia. </w:t>
      </w:r>
    </w:p>
    <w:p w14:paraId="7E890920" w14:textId="77777777" w:rsidR="00DA6CD1" w:rsidRDefault="00DA6CD1" w:rsidP="00DA6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A3019AB" w14:textId="77777777" w:rsidR="00DA6CD1" w:rsidRDefault="00DA6CD1" w:rsidP="00DA6CD1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Zobowiązuje się do wykorzystania przyznanego mi wsparcia zgodnie </w:t>
      </w:r>
      <w:r>
        <w:rPr>
          <w:rFonts w:ascii="Calibri" w:hAnsi="Calibri" w:cs="Calibri"/>
          <w:sz w:val="24"/>
          <w:szCs w:val="24"/>
        </w:rPr>
        <w:br/>
        <w:t xml:space="preserve">z przeznaczeniem i przedkładania dokumentów potwierdzających poniesione koszty na wynagrodzenie pracowników w terminie i na warunkach określonych w ramach umowy zawartej z Powiatowym Urzędem Pracy  w </w:t>
      </w:r>
      <w:r w:rsidR="002D0DC8">
        <w:rPr>
          <w:rFonts w:ascii="Calibri" w:hAnsi="Calibri" w:cs="Calibri"/>
          <w:sz w:val="24"/>
          <w:szCs w:val="24"/>
        </w:rPr>
        <w:t>Prudniku</w:t>
      </w:r>
      <w:r>
        <w:rPr>
          <w:rFonts w:ascii="Calibri" w:hAnsi="Calibri" w:cs="Calibri"/>
          <w:sz w:val="24"/>
          <w:szCs w:val="24"/>
        </w:rPr>
        <w:t>.</w:t>
      </w:r>
    </w:p>
    <w:p w14:paraId="52559780" w14:textId="77777777" w:rsidR="00DA6CD1" w:rsidRDefault="00DA6CD1" w:rsidP="00DA6CD1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38A1F64C" w14:textId="77777777" w:rsidR="00DA6CD1" w:rsidRDefault="002D0DC8" w:rsidP="00DA6CD1">
      <w:pPr>
        <w:tabs>
          <w:tab w:val="left" w:pos="5711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Prudnik</w:t>
      </w:r>
      <w:r w:rsidR="00DA6CD1">
        <w:rPr>
          <w:rFonts w:ascii="Calibri" w:hAnsi="Calibri" w:cs="Calibri"/>
          <w:sz w:val="24"/>
          <w:szCs w:val="24"/>
        </w:rPr>
        <w:t xml:space="preserve"> dn. ……………………..</w:t>
      </w:r>
      <w:r w:rsidR="00DA6CD1">
        <w:rPr>
          <w:rFonts w:ascii="Calibri" w:hAnsi="Calibri" w:cs="Calibri"/>
          <w:sz w:val="24"/>
          <w:szCs w:val="24"/>
        </w:rPr>
        <w:tab/>
        <w:t>………………………………………</w:t>
      </w:r>
    </w:p>
    <w:p w14:paraId="3872918F" w14:textId="77777777" w:rsidR="00DA6CD1" w:rsidRDefault="00DA6CD1" w:rsidP="00DA6CD1">
      <w:pPr>
        <w:tabs>
          <w:tab w:val="left" w:pos="5711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Podpis Wnioskodawcy</w:t>
      </w:r>
    </w:p>
    <w:p w14:paraId="1E46ED86" w14:textId="77777777" w:rsidR="00534A59" w:rsidRDefault="00534A59" w:rsidP="00DA6CD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</w:t>
      </w:r>
    </w:p>
    <w:p w14:paraId="2212E79A" w14:textId="77777777" w:rsidR="00534A59" w:rsidRDefault="00534A59" w:rsidP="00266FB9">
      <w:pPr>
        <w:pStyle w:val="Tekstpodstawowywcity2"/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  <w:sectPr w:rsidR="00534A59" w:rsidSect="00F81055">
          <w:footerReference w:type="even" r:id="rId11"/>
          <w:footerReference w:type="default" r:id="rId12"/>
          <w:footnotePr>
            <w:numRestart w:val="eachSect"/>
          </w:footnotePr>
          <w:pgSz w:w="11906" w:h="16838"/>
          <w:pgMar w:top="1440" w:right="1080" w:bottom="1440" w:left="1080" w:header="680" w:footer="1299" w:gutter="0"/>
          <w:pgNumType w:start="1"/>
          <w:cols w:space="708"/>
          <w:titlePg/>
          <w:docGrid w:linePitch="272"/>
        </w:sectPr>
      </w:pPr>
    </w:p>
    <w:p w14:paraId="4A4BC215" w14:textId="77777777" w:rsidR="00EB488D" w:rsidRPr="00EB488D" w:rsidRDefault="00EB488D" w:rsidP="00EB488D">
      <w:pPr>
        <w:ind w:left="7371"/>
        <w:rPr>
          <w:rFonts w:ascii="Calibri" w:hAnsi="Calibri" w:cs="Calibri"/>
          <w:b/>
          <w:bCs/>
          <w:sz w:val="18"/>
          <w:szCs w:val="18"/>
        </w:rPr>
      </w:pPr>
      <w:r w:rsidRPr="00EB488D">
        <w:rPr>
          <w:rFonts w:ascii="Calibri" w:hAnsi="Calibri" w:cs="Calibri"/>
          <w:b/>
          <w:bCs/>
          <w:sz w:val="18"/>
          <w:szCs w:val="18"/>
        </w:rPr>
        <w:lastRenderedPageBreak/>
        <w:t xml:space="preserve">Załącznik  Nr </w:t>
      </w:r>
      <w:r w:rsidR="0072675E">
        <w:rPr>
          <w:rFonts w:ascii="Calibri" w:hAnsi="Calibri" w:cs="Calibri"/>
          <w:b/>
          <w:bCs/>
          <w:sz w:val="18"/>
          <w:szCs w:val="18"/>
        </w:rPr>
        <w:t>3</w:t>
      </w:r>
    </w:p>
    <w:p w14:paraId="57616FE0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500DD2D2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color w:val="00B050"/>
          <w:sz w:val="18"/>
          <w:szCs w:val="18"/>
        </w:rPr>
      </w:pPr>
      <w:r w:rsidRPr="00EB488D">
        <w:rPr>
          <w:rFonts w:ascii="Calibri" w:hAnsi="Calibri" w:cs="Calibri"/>
          <w:b/>
          <w:color w:val="00B050"/>
          <w:sz w:val="18"/>
          <w:szCs w:val="18"/>
        </w:rPr>
        <w:t>KLAUZULA INFORMACYJNA DLA KLIENTÓW POWIATOWEGO URZĘDU PRACY - PRACODAWCY</w:t>
      </w:r>
    </w:p>
    <w:p w14:paraId="3D5D9217" w14:textId="77777777" w:rsidR="00EB488D" w:rsidRPr="00EB488D" w:rsidRDefault="00EB488D" w:rsidP="00EB488D">
      <w:pPr>
        <w:tabs>
          <w:tab w:val="left" w:leader="dot" w:pos="7425"/>
        </w:tabs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14:paraId="49BA40FD" w14:textId="1D8D17FD" w:rsidR="00EB488D" w:rsidRPr="00EB488D" w:rsidRDefault="00EB488D" w:rsidP="00EB488D">
      <w:pPr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Powiatowy Urząd Pracy w </w:t>
      </w:r>
      <w:proofErr w:type="spellStart"/>
      <w:r w:rsidR="00BF3692">
        <w:rPr>
          <w:rFonts w:ascii="Calibri" w:hAnsi="Calibri" w:cs="Calibri"/>
          <w:sz w:val="18"/>
          <w:szCs w:val="18"/>
        </w:rPr>
        <w:t>Prudnikku</w:t>
      </w:r>
      <w:proofErr w:type="spellEnd"/>
      <w:r w:rsidRPr="00EB488D">
        <w:rPr>
          <w:rFonts w:ascii="Calibri" w:hAnsi="Calibri" w:cs="Calibri"/>
          <w:sz w:val="18"/>
          <w:szCs w:val="18"/>
        </w:rPr>
        <w:t xml:space="preserve"> zgodnie z art. 13 Rozporządzenia Parlamentu Europejskiego i  Rady (UE) 2016/679                            w sprawie ochrony osób fizycznych w związku  z przetwarzaniem danych osobowych i w sprawie swobodnego przepływu takich danych oraz uchylenia Dyrektywy 95/46 z dnia 27 kwietnia 2016 r.(Dz. Urz. UE L 119  z 04.05.2016) informuje, że:</w:t>
      </w:r>
    </w:p>
    <w:p w14:paraId="095C1270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EB488D">
        <w:rPr>
          <w:rFonts w:ascii="Calibri" w:hAnsi="Calibri" w:cs="Calibri"/>
          <w:b/>
          <w:bCs/>
          <w:sz w:val="18"/>
          <w:szCs w:val="18"/>
        </w:rPr>
        <w:t xml:space="preserve">Powiatowy Urząd Pracy w </w:t>
      </w:r>
      <w:r w:rsidR="00927C52">
        <w:rPr>
          <w:rFonts w:ascii="Calibri" w:hAnsi="Calibri" w:cs="Calibri"/>
          <w:b/>
          <w:bCs/>
          <w:sz w:val="18"/>
          <w:szCs w:val="18"/>
        </w:rPr>
        <w:t>Prudniku</w:t>
      </w:r>
      <w:r w:rsidRPr="00EB488D">
        <w:rPr>
          <w:rFonts w:ascii="Calibri" w:hAnsi="Calibri" w:cs="Calibri"/>
          <w:b/>
          <w:bCs/>
          <w:sz w:val="18"/>
          <w:szCs w:val="18"/>
        </w:rPr>
        <w:t>.</w:t>
      </w:r>
    </w:p>
    <w:p w14:paraId="2C3C1513" w14:textId="77777777" w:rsidR="00EB488D" w:rsidRPr="00EB488D" w:rsidRDefault="00EB488D" w:rsidP="00EB488D">
      <w:pPr>
        <w:ind w:left="284"/>
        <w:rPr>
          <w:rFonts w:ascii="Calibri" w:hAnsi="Calibri" w:cs="Calibri"/>
          <w:sz w:val="18"/>
          <w:szCs w:val="18"/>
        </w:rPr>
      </w:pPr>
    </w:p>
    <w:p w14:paraId="18015132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kontakt z Inspektorem Ochrony Danych </w:t>
      </w:r>
      <w:r w:rsidRPr="00EB488D">
        <w:rPr>
          <w:rFonts w:ascii="Calibri" w:hAnsi="Calibri" w:cs="Calibri"/>
          <w:b/>
          <w:bCs/>
          <w:sz w:val="18"/>
          <w:szCs w:val="18"/>
        </w:rPr>
        <w:t xml:space="preserve">- </w:t>
      </w:r>
      <w:hyperlink r:id="rId13" w:history="1">
        <w:r w:rsidR="00927C52" w:rsidRPr="008776C7">
          <w:rPr>
            <w:rStyle w:val="Hipercze"/>
            <w:rFonts w:ascii="Calibri" w:hAnsi="Calibri" w:cs="Calibri"/>
            <w:b/>
            <w:bCs/>
            <w:sz w:val="18"/>
            <w:szCs w:val="18"/>
          </w:rPr>
          <w:t>iod@pup-prudnik.pl</w:t>
        </w:r>
      </w:hyperlink>
      <w:r w:rsidRPr="00EB488D">
        <w:rPr>
          <w:rFonts w:ascii="Calibri" w:hAnsi="Calibri" w:cs="Calibri"/>
          <w:sz w:val="18"/>
          <w:szCs w:val="18"/>
        </w:rPr>
        <w:t>.</w:t>
      </w:r>
    </w:p>
    <w:p w14:paraId="0594B619" w14:textId="77777777" w:rsidR="00EB488D" w:rsidRPr="00EB488D" w:rsidRDefault="00EB488D" w:rsidP="00EB488D">
      <w:pPr>
        <w:rPr>
          <w:rFonts w:ascii="Calibri" w:hAnsi="Calibri" w:cs="Calibri"/>
          <w:sz w:val="18"/>
          <w:szCs w:val="18"/>
        </w:rPr>
      </w:pPr>
    </w:p>
    <w:p w14:paraId="351A82C6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Pani/Pana dane osobowe będą przetwarzane w celu realizacji ustawowych zadań urzędu wynikających z Ustawy                            z dnia 20 kwietnia 2004 r.  o promocji zatrudnienia i instytucjach rynku pracy   ( </w:t>
      </w:r>
      <w:proofErr w:type="spellStart"/>
      <w:r w:rsidRPr="00EB488D">
        <w:rPr>
          <w:rFonts w:ascii="Calibri" w:hAnsi="Calibri" w:cs="Calibri"/>
          <w:sz w:val="18"/>
          <w:szCs w:val="18"/>
        </w:rPr>
        <w:t>t.j</w:t>
      </w:r>
      <w:proofErr w:type="spellEnd"/>
      <w:r w:rsidRPr="00EB488D">
        <w:rPr>
          <w:rFonts w:ascii="Calibri" w:hAnsi="Calibri" w:cs="Calibri"/>
          <w:sz w:val="18"/>
          <w:szCs w:val="18"/>
        </w:rPr>
        <w:t>. Dz. U. z 202</w:t>
      </w:r>
      <w:r w:rsidR="00F34108">
        <w:rPr>
          <w:rFonts w:ascii="Calibri" w:hAnsi="Calibri" w:cs="Calibri"/>
          <w:sz w:val="18"/>
          <w:szCs w:val="18"/>
        </w:rPr>
        <w:t>4</w:t>
      </w:r>
      <w:r w:rsidRPr="00EB488D">
        <w:rPr>
          <w:rFonts w:ascii="Calibri" w:hAnsi="Calibri" w:cs="Calibri"/>
          <w:sz w:val="18"/>
          <w:szCs w:val="18"/>
        </w:rPr>
        <w:t xml:space="preserve"> poz.</w:t>
      </w:r>
      <w:r w:rsidR="00F34108">
        <w:rPr>
          <w:rFonts w:ascii="Calibri" w:hAnsi="Calibri" w:cs="Calibri"/>
          <w:sz w:val="18"/>
          <w:szCs w:val="18"/>
        </w:rPr>
        <w:t>475</w:t>
      </w:r>
      <w:r w:rsidR="00927C52">
        <w:rPr>
          <w:rFonts w:ascii="Calibri" w:hAnsi="Calibri" w:cs="Calibri"/>
          <w:sz w:val="18"/>
          <w:szCs w:val="18"/>
        </w:rPr>
        <w:t xml:space="preserve"> z późn.zm.</w:t>
      </w:r>
      <w:r w:rsidR="00F34108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br/>
      </w:r>
      <w:r w:rsidRPr="00EB488D">
        <w:rPr>
          <w:rFonts w:ascii="Calibri" w:hAnsi="Calibri" w:cs="Calibri"/>
          <w:sz w:val="18"/>
          <w:szCs w:val="18"/>
        </w:rPr>
        <w:t xml:space="preserve"> - na podstawie art. 6 ust. 1 lit. c  oraz na podstawie art. 9 ust.1 lit. g RODO. </w:t>
      </w:r>
    </w:p>
    <w:p w14:paraId="5517A76B" w14:textId="77777777" w:rsidR="00EB488D" w:rsidRPr="00EB488D" w:rsidRDefault="00EB488D" w:rsidP="00EB488D">
      <w:pPr>
        <w:rPr>
          <w:rFonts w:ascii="Calibri" w:hAnsi="Calibri" w:cs="Calibri"/>
          <w:sz w:val="18"/>
          <w:szCs w:val="18"/>
        </w:rPr>
      </w:pPr>
    </w:p>
    <w:p w14:paraId="077E8446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Pani/Pana dane osobowe przechowywane będą w czasie określonym przepisami prawa, zgodnie  z Rzeczowym Wykazem Akt oraz Instrukcją Kancelaryjną.</w:t>
      </w:r>
    </w:p>
    <w:p w14:paraId="1BA52116" w14:textId="77777777" w:rsidR="00EB488D" w:rsidRPr="00EB488D" w:rsidRDefault="00EB488D" w:rsidP="00EB488D">
      <w:pPr>
        <w:ind w:left="284"/>
        <w:rPr>
          <w:rFonts w:ascii="Calibri" w:hAnsi="Calibri" w:cs="Calibri"/>
          <w:sz w:val="18"/>
          <w:szCs w:val="18"/>
        </w:rPr>
      </w:pPr>
    </w:p>
    <w:p w14:paraId="28F3108D" w14:textId="77777777" w:rsidR="00EB488D" w:rsidRPr="00EB488D" w:rsidRDefault="00EB488D" w:rsidP="00EB488D">
      <w:pPr>
        <w:numPr>
          <w:ilvl w:val="0"/>
          <w:numId w:val="14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W zakresie przetwarzania danych osobowych posiadają Państwo następujące prawa:</w:t>
      </w:r>
    </w:p>
    <w:p w14:paraId="0FCEB69C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dostępu do treści swoich danych – korzystając z tego prawa mają Państwo możliwość pozyskania informacji, jakie dane, w jaki sposób i w jakim celu są przetwarzane;</w:t>
      </w:r>
    </w:p>
    <w:p w14:paraId="084039CB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 sprostowania – korzystając z tego prawa mogą Państwo zgłosić do nas konieczność poprawienia niepoprawnych danych lub uzupełnienia danych wynikających z błędu przy zbieraniu, czy przetwarzaniu danych;</w:t>
      </w:r>
    </w:p>
    <w:p w14:paraId="22F5E04A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usunięcia - korzystając z tego prawa mogą Państwo złożyć wniosek o usunięcie danych. W 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 ramach władzy publicznej powierzonej administratorowi;</w:t>
      </w:r>
    </w:p>
    <w:p w14:paraId="4DAA2B8F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ograniczenia przetwarzania - korzystając z tego prawa mogą Państwo złożyć wniosek o ograniczenie przetwarzania danych, w razie kwestionowania prawidłowość przetwarzanych danych. W przypadku zasadności wniosku możemy dane jedynie przechowywać. Odblokowanie przetwarzania może odbyć się po ustaniu przesłanek uzasadniających ograniczenie przetwarzania;</w:t>
      </w:r>
    </w:p>
    <w:p w14:paraId="1455DB07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prawo do przenoszenia danych – ma zastosowanie jedynie w przypadkach jeżeli dane są przetwarzane na podstawie zgody i w sposób zautomatyzowany;</w:t>
      </w:r>
    </w:p>
    <w:p w14:paraId="3CC0595C" w14:textId="77777777" w:rsidR="00EB488D" w:rsidRPr="00EB488D" w:rsidRDefault="00EB488D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   prawo wniesienia sprzeciwu – korzystając z tego prawa mogą Państwo w dowolnym momencie wnieść sprzeciw wobec przetwarzania Państwa danych, jeżeli są one przetwarzane na podstawie art. 6 ust. 1 lit e lub f. (prawnie uzasadniony interes lub interes publiczny). Po przyjęciu wniosku w tej sprawie jesteśmy zobowiązani do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zaprzestania przetwarzania danych w tym celu. W takiej sytuacji, po rozpatrzeniu Państwa wniosku, nie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będziemy już mogli przetwarzać danych osobowych objętych sprzeciwem na tej podstawie, chyba że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wykażemy, iż istnieją ważne prawnie uzasadnione podstawy do przetwarzania danych, które według prawa uznaje się za nadrzędne wobec Państwa interesów, praw  i wolności lub podstawy do ustalenia, dochodzenia lub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obrony roszczeń;</w:t>
      </w:r>
    </w:p>
    <w:p w14:paraId="3A30F2A4" w14:textId="77777777" w:rsidR="00EB488D" w:rsidRPr="00EB488D" w:rsidRDefault="002D0DC8" w:rsidP="00EB488D">
      <w:pPr>
        <w:numPr>
          <w:ilvl w:val="0"/>
          <w:numId w:val="15"/>
        </w:numPr>
        <w:ind w:left="851" w:hanging="284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EB488D" w:rsidRPr="00EB488D">
        <w:rPr>
          <w:rFonts w:ascii="Calibri" w:hAnsi="Calibri" w:cs="Calibri"/>
          <w:sz w:val="18"/>
          <w:szCs w:val="18"/>
        </w:rPr>
        <w:t>prawo do cofnięcia zgody na ich przetwarzanie - w dowolnym momencie bez wpływu na zgodność z prawem przetwarzania, w wypadku jeżeli przetwarzania którego dokonano na podstawie zgody wyrażonej przed jej</w:t>
      </w:r>
      <w:r w:rsidR="0029026E">
        <w:rPr>
          <w:rFonts w:ascii="Calibri" w:hAnsi="Calibri" w:cs="Calibri"/>
          <w:sz w:val="18"/>
          <w:szCs w:val="18"/>
        </w:rPr>
        <w:t> </w:t>
      </w:r>
      <w:r w:rsidR="00EB488D" w:rsidRPr="00EB488D">
        <w:rPr>
          <w:rFonts w:ascii="Calibri" w:hAnsi="Calibri" w:cs="Calibri"/>
          <w:sz w:val="18"/>
          <w:szCs w:val="18"/>
        </w:rPr>
        <w:t>cofnięciem.</w:t>
      </w:r>
    </w:p>
    <w:p w14:paraId="02D95DB7" w14:textId="77777777" w:rsidR="00EB488D" w:rsidRPr="00EB488D" w:rsidRDefault="00EB488D" w:rsidP="00EB488D">
      <w:pPr>
        <w:ind w:left="708"/>
        <w:contextualSpacing/>
        <w:jc w:val="both"/>
        <w:rPr>
          <w:rFonts w:ascii="Calibri" w:hAnsi="Calibri" w:cs="Calibri"/>
          <w:sz w:val="18"/>
          <w:szCs w:val="18"/>
        </w:rPr>
      </w:pPr>
    </w:p>
    <w:p w14:paraId="67ECEAAD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Mają Państwo prawo wniesienia skargi do organu nadzorczego tj. Prezesa Urzędu Ochrony Danych Osobowych, gdy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uznają Państwo, iż przetwarzanie danych osobowych Państwa dotyczących narusza przepisy prawa.</w:t>
      </w:r>
    </w:p>
    <w:p w14:paraId="06F3EDB5" w14:textId="77777777" w:rsidR="00EB488D" w:rsidRPr="00EB488D" w:rsidRDefault="00EB488D" w:rsidP="00EB488D">
      <w:pPr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14:paraId="56F2F0B9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Podanie przez Państwa danych osobowych jest dobrowolne, ale konieczne dla celów wynikających z przepisów prawa, gdzie podanie danych jest obowiązkowe. Niepodanie danych osobowych będzie skutkowało niezrealizowaniem celu, dla</w:t>
      </w:r>
      <w:r w:rsidR="0029026E">
        <w:rPr>
          <w:rFonts w:ascii="Calibri" w:hAnsi="Calibri" w:cs="Calibri"/>
          <w:sz w:val="18"/>
          <w:szCs w:val="18"/>
        </w:rPr>
        <w:t> </w:t>
      </w:r>
      <w:r w:rsidRPr="00EB488D">
        <w:rPr>
          <w:rFonts w:ascii="Calibri" w:hAnsi="Calibri" w:cs="Calibri"/>
          <w:sz w:val="18"/>
          <w:szCs w:val="18"/>
        </w:rPr>
        <w:t>którego miały być przetwarzane.</w:t>
      </w:r>
    </w:p>
    <w:p w14:paraId="4109DD59" w14:textId="77777777" w:rsidR="00EB488D" w:rsidRPr="00EB488D" w:rsidRDefault="00EB488D" w:rsidP="00EB488D">
      <w:pPr>
        <w:contextualSpacing/>
        <w:jc w:val="both"/>
        <w:rPr>
          <w:rFonts w:ascii="Calibri" w:hAnsi="Calibri" w:cs="Calibri"/>
          <w:sz w:val="18"/>
          <w:szCs w:val="18"/>
        </w:rPr>
      </w:pPr>
    </w:p>
    <w:p w14:paraId="327D67A4" w14:textId="4DCD142E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 xml:space="preserve">Państwa dane mogą zostać przekazywane odbiorcom danych wyłącznie w celu prawidłowej realizacji zadań przez Powiatowy Urząd Pracy w </w:t>
      </w:r>
      <w:r w:rsidR="00BF3692">
        <w:rPr>
          <w:rFonts w:ascii="Calibri" w:hAnsi="Calibri" w:cs="Calibri"/>
          <w:sz w:val="18"/>
          <w:szCs w:val="18"/>
        </w:rPr>
        <w:t>Prudniku</w:t>
      </w:r>
      <w:r w:rsidRPr="00EB488D">
        <w:rPr>
          <w:rFonts w:ascii="Calibri" w:hAnsi="Calibri" w:cs="Calibri"/>
          <w:sz w:val="18"/>
          <w:szCs w:val="18"/>
        </w:rPr>
        <w:t>, podmiotom świadczącym zewnętrzną obsługę teleinformatyczną w zakresie rozwiązywania problemów z oprogramowaniem – wyłącznie w celu  i na czas rozwiązania danego problemu technicznego oraz podmiotom świadczącym zewnętrzną obsługę prawną – na podstawie art. 9 ust. 2 lit f) RODO.</w:t>
      </w:r>
    </w:p>
    <w:p w14:paraId="0FFDBCEC" w14:textId="77777777" w:rsidR="00EB488D" w:rsidRPr="00EB488D" w:rsidRDefault="00EB488D" w:rsidP="00EB488D">
      <w:pPr>
        <w:contextualSpacing/>
        <w:jc w:val="both"/>
        <w:rPr>
          <w:rFonts w:ascii="Calibri" w:hAnsi="Calibri" w:cs="Calibri"/>
          <w:sz w:val="18"/>
          <w:szCs w:val="18"/>
        </w:rPr>
      </w:pPr>
    </w:p>
    <w:p w14:paraId="14456202" w14:textId="77777777" w:rsidR="00EB488D" w:rsidRPr="00EB488D" w:rsidRDefault="00EB488D" w:rsidP="00EB488D">
      <w:pPr>
        <w:numPr>
          <w:ilvl w:val="0"/>
          <w:numId w:val="14"/>
        </w:numPr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EB488D">
        <w:rPr>
          <w:rFonts w:ascii="Calibri" w:hAnsi="Calibri" w:cs="Calibri"/>
          <w:sz w:val="18"/>
          <w:szCs w:val="18"/>
        </w:rPr>
        <w:t>Państwa dane nie będą przekazywane do państwa trzeciego lub organizacji międzynarodowej z wyłączeniem sytuacji wynikających z przepisów prawa.</w:t>
      </w:r>
    </w:p>
    <w:p w14:paraId="44CDAA03" w14:textId="77777777" w:rsidR="00CA5569" w:rsidRPr="00EB488D" w:rsidRDefault="00CA5569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21001347" w14:textId="77777777" w:rsidR="00BB313B" w:rsidRPr="00EB488D" w:rsidRDefault="00BB313B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1AF04AA2" w14:textId="77777777" w:rsidR="00CC316E" w:rsidRDefault="00CC316E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0F6BF967" w14:textId="77777777" w:rsidR="00CC316E" w:rsidRDefault="00CC316E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3C4BA202" w14:textId="77777777" w:rsidR="00401765" w:rsidRDefault="00401765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3C930C68" w14:textId="77777777" w:rsidR="00F77A56" w:rsidRDefault="00F77A56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704FB7E9" w14:textId="77777777" w:rsidR="00F81055" w:rsidRDefault="00F81055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3D4F6672" w14:textId="77777777" w:rsidR="001928C3" w:rsidRDefault="001928C3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2A1A068C" w14:textId="77777777" w:rsidR="00F77A56" w:rsidRDefault="00F77A56" w:rsidP="00CA5569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8"/>
        </w:rPr>
      </w:pPr>
    </w:p>
    <w:p w14:paraId="4379E840" w14:textId="77777777" w:rsidR="00CC316E" w:rsidRPr="002839D7" w:rsidRDefault="00AF3923" w:rsidP="00AF3923">
      <w:pPr>
        <w:ind w:left="3960" w:firstLine="3828"/>
        <w:rPr>
          <w:rFonts w:ascii="Calibri" w:hAnsi="Calibri" w:cs="Calibri"/>
          <w:b/>
          <w:bCs/>
        </w:rPr>
      </w:pPr>
      <w:r w:rsidRPr="002839D7">
        <w:rPr>
          <w:rFonts w:ascii="Calibri" w:hAnsi="Calibri" w:cs="Calibri"/>
          <w:b/>
          <w:bCs/>
        </w:rPr>
        <w:lastRenderedPageBreak/>
        <w:t xml:space="preserve">Załącznik nr </w:t>
      </w:r>
      <w:r w:rsidR="0072675E">
        <w:rPr>
          <w:rFonts w:ascii="Calibri" w:hAnsi="Calibri" w:cs="Calibri"/>
          <w:b/>
          <w:bCs/>
        </w:rPr>
        <w:t>4</w:t>
      </w:r>
    </w:p>
    <w:p w14:paraId="36CFAC5A" w14:textId="77777777" w:rsidR="008A75D5" w:rsidRDefault="002D0DC8" w:rsidP="008A75D5">
      <w:pPr>
        <w:suppressAutoHyphens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Prudnik</w:t>
      </w:r>
      <w:r w:rsidR="008A75D5">
        <w:rPr>
          <w:rFonts w:ascii="Calibri" w:hAnsi="Calibri" w:cs="Calibri"/>
        </w:rPr>
        <w:t>, dnia</w:t>
      </w:r>
      <w:r w:rsidR="008A75D5">
        <w:rPr>
          <w:rFonts w:ascii="Calibri" w:hAnsi="Calibri" w:cs="Calibri"/>
          <w:sz w:val="16"/>
          <w:szCs w:val="16"/>
        </w:rPr>
        <w:t>………………………………………..</w:t>
      </w:r>
    </w:p>
    <w:p w14:paraId="5813CF03" w14:textId="77777777" w:rsidR="008A75D5" w:rsidRDefault="008A75D5" w:rsidP="008A75D5">
      <w:pPr>
        <w:suppressAutoHyphens/>
        <w:jc w:val="center"/>
        <w:rPr>
          <w:rFonts w:ascii="Calibri" w:hAnsi="Calibri" w:cs="Calibri"/>
          <w:b/>
          <w:bCs/>
        </w:rPr>
      </w:pPr>
    </w:p>
    <w:p w14:paraId="0AF98986" w14:textId="77777777" w:rsidR="008A75D5" w:rsidRDefault="008A75D5" w:rsidP="008A75D5">
      <w:pPr>
        <w:suppressAutoHyphens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BRAKU POWIĄZAŃ Z FEDERACJĄ ROSYJSKĄ</w:t>
      </w:r>
    </w:p>
    <w:p w14:paraId="221D8E95" w14:textId="77777777" w:rsidR="008A75D5" w:rsidRDefault="008A75D5" w:rsidP="008A75D5">
      <w:pPr>
        <w:suppressAutoHyphens/>
        <w:rPr>
          <w:rFonts w:ascii="Calibri" w:hAnsi="Calibri" w:cs="Calibri"/>
        </w:rPr>
      </w:pPr>
    </w:p>
    <w:p w14:paraId="62F3A6BE" w14:textId="77777777" w:rsidR="008A75D5" w:rsidRDefault="008A75D5" w:rsidP="00AC6612">
      <w:pPr>
        <w:numPr>
          <w:ilvl w:val="0"/>
          <w:numId w:val="20"/>
        </w:numPr>
        <w:suppressAutoHyphens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iż reprezentowany przeze mnie podmiot:</w:t>
      </w:r>
    </w:p>
    <w:p w14:paraId="3850C534" w14:textId="77777777" w:rsidR="008A75D5" w:rsidRDefault="008A75D5" w:rsidP="008A75D5">
      <w:pPr>
        <w:suppressAutoHyphens/>
        <w:jc w:val="both"/>
        <w:rPr>
          <w:rFonts w:ascii="Calibri" w:hAnsi="Calibri" w:cs="Calibri"/>
        </w:rPr>
      </w:pPr>
    </w:p>
    <w:p w14:paraId="0DAA313D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14:paraId="552FA05D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</w:p>
    <w:p w14:paraId="1F27FA43" w14:textId="77777777" w:rsidR="008A75D5" w:rsidRDefault="008A75D5" w:rsidP="008A75D5">
      <w:pPr>
        <w:suppressAutoHyphens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89416" w14:textId="77777777" w:rsidR="008A75D5" w:rsidRDefault="008A75D5" w:rsidP="008A75D5">
      <w:pPr>
        <w:suppressAutoHyphens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[pieczęć adresowa lub pełne dane przedsiębiorstwa: nazwa, adres nr NIP, KRS, jeśli dotyczy]</w:t>
      </w:r>
    </w:p>
    <w:p w14:paraId="5315EF3A" w14:textId="77777777" w:rsidR="00106885" w:rsidRDefault="00106885" w:rsidP="008A75D5">
      <w:pPr>
        <w:suppressAutoHyphens/>
        <w:jc w:val="center"/>
        <w:rPr>
          <w:rFonts w:ascii="Calibri" w:hAnsi="Calibri" w:cs="Calibri"/>
        </w:rPr>
      </w:pPr>
    </w:p>
    <w:p w14:paraId="0B8758BE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występują wobec niego okoliczności, o których mowa w: </w:t>
      </w:r>
    </w:p>
    <w:p w14:paraId="62642E3D" w14:textId="77777777" w:rsidR="00106885" w:rsidRPr="00106885" w:rsidRDefault="00106885" w:rsidP="00AC6612">
      <w:pPr>
        <w:pStyle w:val="Akapitzlist0"/>
        <w:numPr>
          <w:ilvl w:val="0"/>
          <w:numId w:val="16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art. 2 ust. 1-3 rozporządzenia Rady (WE) nr 765/2006 z dnia 18 maja 2006 r. dotyczącego środków ograniczających w związku z sytuacją na Białorusi i udziałem Białorusi w agresji Rosji wobec Ukrainy, </w:t>
      </w:r>
    </w:p>
    <w:p w14:paraId="384EC35C" w14:textId="77777777" w:rsidR="00106885" w:rsidRPr="00106885" w:rsidRDefault="00106885" w:rsidP="00AC6612">
      <w:pPr>
        <w:pStyle w:val="Akapitzlist0"/>
        <w:numPr>
          <w:ilvl w:val="0"/>
          <w:numId w:val="16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art. 2 i 9 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40A97B29" w14:textId="77777777" w:rsidR="00106885" w:rsidRPr="00106885" w:rsidRDefault="00106885" w:rsidP="00AC6612">
      <w:pPr>
        <w:pStyle w:val="Akapitzlist0"/>
        <w:numPr>
          <w:ilvl w:val="0"/>
          <w:numId w:val="16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art. 5aa ust. 1 rozporządzenia Rady (UE) nr 833/2014 dotyczącego środków ograniczających w związku z działaniami Rosji destabilizującymi sytuacje na Ukrainie; </w:t>
      </w:r>
    </w:p>
    <w:p w14:paraId="40E6AC76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figuruje w wykazie osób i podmiotów, objętych sankcjami Unii Europejskiej, o których mowa w: </w:t>
      </w:r>
    </w:p>
    <w:p w14:paraId="6C72F92A" w14:textId="77777777" w:rsidR="00106885" w:rsidRPr="00106885" w:rsidRDefault="00106885" w:rsidP="00AC6612">
      <w:pPr>
        <w:pStyle w:val="Akapitzlist0"/>
        <w:numPr>
          <w:ilvl w:val="0"/>
          <w:numId w:val="17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Załączniku I do rozporządzenia Rady (WE) nr 765/2006 z dnia 18 maja 2006 r. dotyczącego środków ograniczających w związku z sytuacją na Białorusi i udziałem Białorusi w agresji Rosji wobec Ukrainy,</w:t>
      </w:r>
    </w:p>
    <w:p w14:paraId="11CDB958" w14:textId="77777777" w:rsidR="00106885" w:rsidRPr="00106885" w:rsidRDefault="00106885" w:rsidP="00AC6612">
      <w:pPr>
        <w:pStyle w:val="Akapitzlist0"/>
        <w:numPr>
          <w:ilvl w:val="0"/>
          <w:numId w:val="17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 Załączniku I do 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1C4C2CD4" w14:textId="77777777" w:rsidR="00106885" w:rsidRPr="00106885" w:rsidRDefault="00106885" w:rsidP="00AC6612">
      <w:pPr>
        <w:pStyle w:val="Akapitzlist0"/>
        <w:numPr>
          <w:ilvl w:val="0"/>
          <w:numId w:val="17"/>
        </w:numPr>
        <w:ind w:left="709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Załączniku XIX Część A. do rozporządzenia Rady (UE) nr 833/2014 dotyczącego środków ograniczających w związku z działaniami Rosji destabilizującymi sytuację na Ukrainie; </w:t>
      </w:r>
    </w:p>
    <w:p w14:paraId="31607BE9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nie został wpisany, na podstawie art. 2 i 3 ustawy z dnia 13 kwietnia 2022r. o szczególnych rozwiązaniach w zakresie przeciwdziałania wspieraniu agresji na Ukrainę oraz służących ochronie bezpieczeństwa narodowego, na listę osób i podmiotów, objętych sankcjami, publikowaną w Biuletynie Informacji publicznej na stronie podmiotowej ministra właściwego do spraw wewnętrznych pod adresem: </w:t>
      </w:r>
      <w:hyperlink r:id="rId14" w:history="1">
        <w:r w:rsidRPr="00106885">
          <w:rPr>
            <w:rStyle w:val="Hipercze"/>
            <w:rFonts w:ascii="Calibri" w:hAnsi="Calibri" w:cs="Calibri"/>
            <w:sz w:val="20"/>
          </w:rPr>
          <w:t>https://www.gov.pl/web/mswia/lista-osob-i-podmiotow-objetych-sankcjami</w:t>
        </w:r>
      </w:hyperlink>
      <w:r w:rsidRPr="00106885">
        <w:rPr>
          <w:rFonts w:ascii="Calibri" w:hAnsi="Calibri" w:cs="Calibri"/>
          <w:sz w:val="20"/>
        </w:rPr>
        <w:t>, na podstawie decyzji o zastosowaniu środka ograniczającego, polegającego na zakazie udostępniania podmiotowi wpisanemu na listę lub na jego rzecz – bezpośrednio lub pośrednio – jakichkolwiek środków finansowych lub zasobów gospodarczych;</w:t>
      </w:r>
    </w:p>
    <w:p w14:paraId="5D7E6AA4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nie posiada beneficjenta rzeczywistego,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 jednostce dominującej, która jest takim podmiotem;</w:t>
      </w:r>
    </w:p>
    <w:p w14:paraId="55CDFCFA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Style w:val="Domylnaczcionkaakapitu0"/>
          <w:rFonts w:ascii="Calibri" w:hAnsi="Calibri" w:cs="Calibri"/>
          <w:sz w:val="20"/>
        </w:rPr>
      </w:pPr>
      <w:r w:rsidRPr="00106885">
        <w:rPr>
          <w:rStyle w:val="Domylnaczcionkaakapitu0"/>
          <w:rFonts w:ascii="Calibri" w:hAnsi="Calibri" w:cs="Calibri"/>
          <w:sz w:val="20"/>
        </w:rPr>
        <w:t>nie podlega wykluczeniu na podstawie art. 7 ust. 1 ustawy z dnia 13 kwietnia 2022 r. o szczególnych rozwiązaniach w zakresie przeciwdziałania wspieraniu agresji na Ukrainę oraz służących ochronie bezpieczeństwa narodowego;</w:t>
      </w:r>
    </w:p>
    <w:p w14:paraId="5A6EF622" w14:textId="77777777" w:rsidR="00106885" w:rsidRPr="00106885" w:rsidRDefault="00106885" w:rsidP="00AC6612">
      <w:pPr>
        <w:pStyle w:val="Akapitzlist0"/>
        <w:numPr>
          <w:ilvl w:val="0"/>
          <w:numId w:val="18"/>
        </w:numPr>
        <w:ind w:left="426"/>
        <w:jc w:val="both"/>
        <w:rPr>
          <w:rFonts w:ascii="Calibri" w:hAnsi="Calibri" w:cs="Calibri"/>
          <w:sz w:val="20"/>
        </w:rPr>
      </w:pPr>
      <w:r w:rsidRPr="00106885">
        <w:rPr>
          <w:rStyle w:val="Domylnaczcionkaakapitu0"/>
          <w:rFonts w:ascii="Calibri" w:hAnsi="Calibri" w:cs="Calibri"/>
          <w:sz w:val="20"/>
        </w:rPr>
        <w:t>nie podlega wykluczeniu na podstawie art. 7 ust. 9 ustawy z dnia 13 kwietnia 2022 r. o szczególnych rozwiązaniach w zakresie przeciwdziałania wspieraniu agresji na Ukrainę oraz służących ochronie bezpieczeństwa narodowego.</w:t>
      </w:r>
    </w:p>
    <w:p w14:paraId="6DE56518" w14:textId="77777777" w:rsidR="00106885" w:rsidRPr="00106885" w:rsidRDefault="00106885" w:rsidP="00AC6612">
      <w:pPr>
        <w:pStyle w:val="Akapitzlist0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>Organizator zobowiązuje się do niezwłocznego powiadomienia Urzędu o wszelkich ewentualnych zmianach związanych z oświadczeniem, o którym mowa w ust. 1.</w:t>
      </w:r>
    </w:p>
    <w:p w14:paraId="14643565" w14:textId="77777777" w:rsidR="00106885" w:rsidRDefault="00106885" w:rsidP="00AC6612">
      <w:pPr>
        <w:pStyle w:val="Akapitzlist0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</w:rPr>
      </w:pPr>
      <w:r w:rsidRPr="00106885">
        <w:rPr>
          <w:rFonts w:ascii="Calibri" w:hAnsi="Calibri" w:cs="Calibri"/>
          <w:sz w:val="20"/>
        </w:rPr>
        <w:t xml:space="preserve">Zaistniałe zmiany związane z oświadczeniem, o którym mowa w ust. 1 mogą stanowić podstawę do natychmiastowego rozwiązania Umowy z winy Organizatora. </w:t>
      </w:r>
    </w:p>
    <w:p w14:paraId="636117EA" w14:textId="77777777" w:rsidR="00E65C1B" w:rsidRDefault="00E65C1B" w:rsidP="00AC6612">
      <w:pPr>
        <w:pStyle w:val="Akapitzlist0"/>
        <w:numPr>
          <w:ilvl w:val="0"/>
          <w:numId w:val="19"/>
        </w:numPr>
        <w:ind w:left="284" w:hanging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Wnioskodawca zobowiązuje się monitorować swoje inwestycje, relacje biznesowe i działalność gospodarczą/zawodową w celu zapewnienia zgodności z wyżej wymienionymi oświadczeniami, przy jednoczesnym dochowaniu należytej staranności ogólnie wymaganej w relacjach biznesowych.</w:t>
      </w:r>
    </w:p>
    <w:p w14:paraId="1EDF5D01" w14:textId="77777777" w:rsidR="008A75D5" w:rsidRPr="00106885" w:rsidRDefault="008A75D5" w:rsidP="00AC6612">
      <w:pPr>
        <w:suppressAutoHyphens/>
        <w:jc w:val="both"/>
        <w:rPr>
          <w:rFonts w:ascii="Calibri" w:hAnsi="Calibri" w:cs="Calibri"/>
          <w:lang w:eastAsia="ar-SA"/>
        </w:rPr>
      </w:pPr>
    </w:p>
    <w:p w14:paraId="79FF9F8A" w14:textId="77777777" w:rsidR="008A75D5" w:rsidRPr="00106885" w:rsidRDefault="008A75D5" w:rsidP="008A75D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>Oświadczenie składam pod rygorem odpowiedzialności karnej za składanie fałszywych zeznań.</w:t>
      </w:r>
    </w:p>
    <w:p w14:paraId="5E986977" w14:textId="77777777" w:rsidR="008A75D5" w:rsidRPr="00106885" w:rsidRDefault="008A75D5" w:rsidP="008A75D5">
      <w:pPr>
        <w:suppressAutoHyphens/>
        <w:ind w:firstLine="4395"/>
        <w:jc w:val="both"/>
        <w:rPr>
          <w:rFonts w:ascii="Calibri" w:hAnsi="Calibri" w:cs="Calibri"/>
          <w:lang w:eastAsia="ar-SA"/>
        </w:rPr>
      </w:pPr>
    </w:p>
    <w:p w14:paraId="1812EFA5" w14:textId="77777777" w:rsidR="008A75D5" w:rsidRPr="00106885" w:rsidRDefault="008A75D5" w:rsidP="0040176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 xml:space="preserve"> Imię i nazwisko oraz funkcja ………………………………………………………                 </w:t>
      </w:r>
    </w:p>
    <w:p w14:paraId="2980589F" w14:textId="77777777" w:rsidR="00F81055" w:rsidRDefault="00F81055" w:rsidP="008A75D5">
      <w:pPr>
        <w:suppressAutoHyphens/>
        <w:jc w:val="both"/>
        <w:rPr>
          <w:rFonts w:ascii="Calibri" w:hAnsi="Calibri" w:cs="Calibri"/>
          <w:lang w:eastAsia="ar-SA"/>
        </w:rPr>
      </w:pPr>
    </w:p>
    <w:p w14:paraId="3BD490C5" w14:textId="77777777" w:rsidR="00F81055" w:rsidRDefault="008A75D5" w:rsidP="00F81055">
      <w:pPr>
        <w:suppressAutoHyphens/>
        <w:jc w:val="both"/>
        <w:rPr>
          <w:rFonts w:ascii="Calibri" w:hAnsi="Calibri" w:cs="Calibri"/>
          <w:lang w:eastAsia="ar-SA"/>
        </w:rPr>
      </w:pPr>
      <w:r w:rsidRPr="00106885">
        <w:rPr>
          <w:rFonts w:ascii="Calibri" w:hAnsi="Calibri" w:cs="Calibri"/>
          <w:lang w:eastAsia="ar-SA"/>
        </w:rPr>
        <w:t xml:space="preserve"> Podpis ……………………………………………………</w:t>
      </w:r>
    </w:p>
    <w:p w14:paraId="64C2BA91" w14:textId="77777777" w:rsidR="00AC6612" w:rsidRDefault="00AC6612" w:rsidP="008A75D5">
      <w:pPr>
        <w:suppressAutoHyphens/>
        <w:rPr>
          <w:rFonts w:ascii="Calibri" w:hAnsi="Calibri" w:cs="Calibri"/>
          <w:lang w:eastAsia="ar-SA"/>
        </w:rPr>
      </w:pPr>
    </w:p>
    <w:p w14:paraId="1D7C4730" w14:textId="77777777" w:rsidR="00AC6612" w:rsidRDefault="00AC6612" w:rsidP="008A75D5">
      <w:pPr>
        <w:suppressAutoHyphens/>
        <w:rPr>
          <w:rFonts w:ascii="Calibri" w:hAnsi="Calibri" w:cs="Calibri"/>
          <w:lang w:eastAsia="ar-SA"/>
        </w:rPr>
      </w:pPr>
    </w:p>
    <w:p w14:paraId="43C3AF3D" w14:textId="77777777" w:rsidR="00AC6612" w:rsidRDefault="00AC6612" w:rsidP="008A75D5">
      <w:pPr>
        <w:suppressAutoHyphens/>
        <w:rPr>
          <w:rFonts w:ascii="Calibri" w:hAnsi="Calibri" w:cs="Calibri"/>
          <w:lang w:eastAsia="ar-SA"/>
        </w:rPr>
      </w:pPr>
    </w:p>
    <w:p w14:paraId="452696D8" w14:textId="77777777" w:rsidR="00AC6612" w:rsidRDefault="00AC6612" w:rsidP="008A75D5">
      <w:pPr>
        <w:suppressAutoHyphens/>
        <w:rPr>
          <w:rFonts w:ascii="Calibri" w:hAnsi="Calibri" w:cs="Calibri"/>
          <w:lang w:eastAsia="ar-SA"/>
        </w:rPr>
      </w:pPr>
    </w:p>
    <w:p w14:paraId="7475B495" w14:textId="388A6E4E" w:rsidR="008A75D5" w:rsidRPr="00106885" w:rsidRDefault="000737CD" w:rsidP="008A75D5">
      <w:pPr>
        <w:suppressAutoHyphens/>
        <w:rPr>
          <w:rFonts w:ascii="Calibri" w:hAnsi="Calibri" w:cs="Calibri"/>
          <w:lang w:eastAsia="ar-SA"/>
        </w:rPr>
      </w:pPr>
      <w:r w:rsidRPr="001068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D4993" wp14:editId="6BFBDE42">
                <wp:simplePos x="0" y="0"/>
                <wp:positionH relativeFrom="column">
                  <wp:posOffset>-519430</wp:posOffset>
                </wp:positionH>
                <wp:positionV relativeFrom="paragraph">
                  <wp:posOffset>188595</wp:posOffset>
                </wp:positionV>
                <wp:extent cx="7009130" cy="15875"/>
                <wp:effectExtent l="0" t="0" r="1270" b="3175"/>
                <wp:wrapNone/>
                <wp:docPr id="147169526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913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C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0.9pt;margin-top:14.85pt;width:551.9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"/>
            </w:pict>
          </mc:Fallback>
        </mc:AlternateContent>
      </w:r>
    </w:p>
    <w:p w14:paraId="629DA958" w14:textId="77777777" w:rsidR="008A75D5" w:rsidRDefault="008A75D5" w:rsidP="008A75D5">
      <w:pPr>
        <w:tabs>
          <w:tab w:val="left" w:pos="720"/>
        </w:tabs>
        <w:jc w:val="both"/>
        <w:rPr>
          <w:rFonts w:ascii="Calibri" w:hAnsi="Calibri" w:cs="Tahoma"/>
          <w:b/>
        </w:rPr>
      </w:pPr>
    </w:p>
    <w:p w14:paraId="5576807D" w14:textId="77777777" w:rsidR="00F81055" w:rsidRPr="00106885" w:rsidRDefault="00F81055" w:rsidP="008A75D5">
      <w:pPr>
        <w:tabs>
          <w:tab w:val="left" w:pos="720"/>
        </w:tabs>
        <w:jc w:val="both"/>
        <w:rPr>
          <w:rFonts w:ascii="Calibri" w:hAnsi="Calibri" w:cs="Tahoma"/>
          <w:b/>
        </w:rPr>
      </w:pPr>
    </w:p>
    <w:p w14:paraId="3E2C2E5A" w14:textId="77777777" w:rsidR="008A75D5" w:rsidRPr="00106885" w:rsidRDefault="008A75D5" w:rsidP="00AC6612">
      <w:pPr>
        <w:tabs>
          <w:tab w:val="left" w:pos="720"/>
        </w:tabs>
        <w:jc w:val="both"/>
        <w:rPr>
          <w:rFonts w:ascii="Calibri" w:hAnsi="Calibri" w:cs="Tahoma"/>
          <w:bCs/>
        </w:rPr>
      </w:pPr>
      <w:r w:rsidRPr="00106885">
        <w:rPr>
          <w:rFonts w:ascii="Calibri" w:hAnsi="Calibri" w:cs="Tahoma"/>
          <w:bCs/>
        </w:rPr>
        <w:t>Weryfikacja oświadczenia- wypełnia pracownik PUP</w:t>
      </w:r>
    </w:p>
    <w:p w14:paraId="3FFAFE99" w14:textId="77777777" w:rsidR="008A75D5" w:rsidRPr="00106885" w:rsidRDefault="008A75D5" w:rsidP="00AC6612">
      <w:pPr>
        <w:pStyle w:val="NormalnyWeb"/>
        <w:tabs>
          <w:tab w:val="left" w:pos="5711"/>
        </w:tabs>
        <w:spacing w:before="0" w:after="0"/>
        <w:jc w:val="both"/>
        <w:rPr>
          <w:rFonts w:ascii="Calibri" w:hAnsi="Calibri" w:cs="Calibri"/>
          <w:iCs/>
          <w:sz w:val="20"/>
          <w:szCs w:val="20"/>
        </w:rPr>
      </w:pPr>
      <w:r w:rsidRPr="00106885">
        <w:rPr>
          <w:rFonts w:ascii="Calibri" w:hAnsi="Calibri" w:cs="Calibri"/>
          <w:iCs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1B060D80" w14:textId="77777777" w:rsidR="008A75D5" w:rsidRPr="00106885" w:rsidRDefault="008A75D5" w:rsidP="008A75D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106885">
        <w:rPr>
          <w:rFonts w:ascii="Calibri" w:hAnsi="Calibri" w:cs="Calibri"/>
          <w:iCs/>
          <w:sz w:val="20"/>
          <w:szCs w:val="20"/>
        </w:rPr>
        <w:t>Data weryfikacji …………………..……..</w:t>
      </w:r>
    </w:p>
    <w:p w14:paraId="524099C7" w14:textId="77777777" w:rsidR="008A75D5" w:rsidRPr="00A7701E" w:rsidRDefault="008A75D5" w:rsidP="008A75D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20"/>
          <w:szCs w:val="20"/>
        </w:rPr>
        <w:t xml:space="preserve">Podpis pracownika </w:t>
      </w:r>
      <w:r>
        <w:rPr>
          <w:rFonts w:ascii="Calibri" w:hAnsi="Calibri" w:cs="Calibri"/>
          <w:iCs/>
          <w:sz w:val="16"/>
          <w:szCs w:val="16"/>
        </w:rPr>
        <w:t>…………………………</w:t>
      </w:r>
    </w:p>
    <w:p w14:paraId="13583C90" w14:textId="77777777" w:rsidR="008A75D5" w:rsidRDefault="008A75D5" w:rsidP="00AF3923">
      <w:pPr>
        <w:ind w:left="3960" w:firstLine="3828"/>
        <w:rPr>
          <w:rFonts w:ascii="Calibri" w:hAnsi="Calibri" w:cs="Calibri"/>
        </w:rPr>
      </w:pPr>
    </w:p>
    <w:p w14:paraId="3B182EEA" w14:textId="77777777" w:rsidR="004A6A4A" w:rsidRDefault="004A6A4A" w:rsidP="00AF3923">
      <w:pPr>
        <w:ind w:left="3960" w:firstLine="3828"/>
        <w:rPr>
          <w:rFonts w:ascii="Calibri" w:hAnsi="Calibri" w:cs="Calibri"/>
        </w:rPr>
      </w:pPr>
    </w:p>
    <w:p w14:paraId="29CC8F3E" w14:textId="77777777" w:rsidR="004A6A4A" w:rsidRDefault="004A6A4A" w:rsidP="00AF3923">
      <w:pPr>
        <w:ind w:left="3960" w:firstLine="3828"/>
        <w:rPr>
          <w:rFonts w:ascii="Calibri" w:hAnsi="Calibri" w:cs="Calibri"/>
        </w:rPr>
      </w:pPr>
    </w:p>
    <w:p w14:paraId="279FF4E6" w14:textId="77777777" w:rsidR="004A6A4A" w:rsidRDefault="004A6A4A" w:rsidP="00AF3923">
      <w:pPr>
        <w:ind w:left="3960" w:firstLine="3828"/>
        <w:rPr>
          <w:rFonts w:ascii="Calibri" w:hAnsi="Calibri" w:cs="Calibri"/>
        </w:rPr>
      </w:pPr>
    </w:p>
    <w:p w14:paraId="3E82D7F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CA3483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F153B24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4C8ACEE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42FA925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3789947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49D1269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8D802EA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61F48A65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D6E3827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86D2CDA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F5E644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4339399A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563ABEE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BC77AEA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EC3385B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255AA4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B71B6D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47F27C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D24B098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3976167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180905F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6C2F723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33C8801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43A9635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6A1553C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764F9A8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66E78AE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5BC793CE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127E3D46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10016E7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1F68785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9B9C213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65714B1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45C19035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DC62D27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6BEFA3A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7923A5F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0FD603F0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061D539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643DA6AC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C3012D1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4B4E98D8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214A63CC" w14:textId="77777777" w:rsidR="00730922" w:rsidRDefault="00730922" w:rsidP="00AF3923">
      <w:pPr>
        <w:ind w:left="3960" w:firstLine="3828"/>
        <w:rPr>
          <w:rFonts w:ascii="Calibri" w:hAnsi="Calibri" w:cs="Calibri"/>
        </w:rPr>
      </w:pPr>
    </w:p>
    <w:p w14:paraId="3DE34DF8" w14:textId="77777777" w:rsidR="004A6A4A" w:rsidRPr="004A6A4A" w:rsidRDefault="004A6A4A" w:rsidP="004A6A4A">
      <w:pPr>
        <w:rPr>
          <w:rFonts w:ascii="Calibri" w:hAnsi="Calibri" w:cs="Calibri"/>
        </w:rPr>
      </w:pPr>
    </w:p>
    <w:p w14:paraId="5432FA29" w14:textId="77777777" w:rsidR="004A6A4A" w:rsidRDefault="004A6A4A" w:rsidP="004A6A4A">
      <w:pPr>
        <w:rPr>
          <w:rFonts w:ascii="Calibri" w:hAnsi="Calibri" w:cs="Calibri"/>
        </w:rPr>
      </w:pPr>
    </w:p>
    <w:p w14:paraId="42B3D348" w14:textId="77777777" w:rsidR="00730922" w:rsidRPr="00730922" w:rsidRDefault="00730922" w:rsidP="00730922">
      <w:pPr>
        <w:jc w:val="center"/>
        <w:rPr>
          <w:rFonts w:ascii="Calibri" w:hAnsi="Calibri" w:cs="Calibri"/>
          <w:sz w:val="22"/>
          <w:szCs w:val="22"/>
        </w:rPr>
      </w:pPr>
    </w:p>
    <w:sectPr w:rsidR="00730922" w:rsidRPr="00730922" w:rsidSect="00F81055">
      <w:footnotePr>
        <w:numRestart w:val="eachSect"/>
      </w:footnotePr>
      <w:pgSz w:w="11906" w:h="16838"/>
      <w:pgMar w:top="567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2080" w14:textId="77777777" w:rsidR="00830179" w:rsidRDefault="00830179">
      <w:r>
        <w:separator/>
      </w:r>
    </w:p>
  </w:endnote>
  <w:endnote w:type="continuationSeparator" w:id="0">
    <w:p w14:paraId="43089E09" w14:textId="77777777" w:rsidR="00830179" w:rsidRDefault="008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@Malgun Gothic Semilight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7F50" w14:textId="77777777" w:rsidR="00E66E54" w:rsidRDefault="00E6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93DE54" w14:textId="77777777" w:rsidR="00E66E54" w:rsidRDefault="00E66E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167C" w14:textId="77777777" w:rsidR="00E66E54" w:rsidRDefault="00E66E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323F" w14:textId="77777777" w:rsidR="00830179" w:rsidRDefault="00830179">
      <w:r>
        <w:separator/>
      </w:r>
    </w:p>
  </w:footnote>
  <w:footnote w:type="continuationSeparator" w:id="0">
    <w:p w14:paraId="4BA51CC5" w14:textId="77777777" w:rsidR="00830179" w:rsidRDefault="00830179">
      <w:r>
        <w:continuationSeparator/>
      </w:r>
    </w:p>
  </w:footnote>
  <w:footnote w:id="1">
    <w:p w14:paraId="70E1C65D" w14:textId="77777777" w:rsidR="0080245F" w:rsidRDefault="0080245F" w:rsidP="00994336">
      <w:pPr>
        <w:pStyle w:val="Tekstprzypisudolnego"/>
        <w:jc w:val="both"/>
        <w:rPr>
          <w:sz w:val="16"/>
          <w:szCs w:val="16"/>
        </w:rPr>
      </w:pPr>
    </w:p>
    <w:p w14:paraId="2083C6D6" w14:textId="77777777" w:rsidR="00E66E54" w:rsidRPr="00994336" w:rsidRDefault="00E66E54" w:rsidP="00994336">
      <w:pPr>
        <w:pStyle w:val="Tekstprzypisudolnego"/>
        <w:jc w:val="both"/>
        <w:rPr>
          <w:rFonts w:ascii="Calibri" w:hAnsi="Calibri"/>
          <w:b/>
          <w:sz w:val="16"/>
          <w:szCs w:val="16"/>
        </w:rPr>
      </w:pPr>
      <w:r w:rsidRPr="00994336">
        <w:rPr>
          <w:rStyle w:val="Odwoanieprzypisudolnego"/>
          <w:sz w:val="16"/>
          <w:szCs w:val="16"/>
        </w:rPr>
        <w:footnoteRef/>
      </w:r>
      <w:r w:rsidRPr="00994336">
        <w:rPr>
          <w:sz w:val="16"/>
          <w:szCs w:val="16"/>
        </w:rPr>
        <w:t xml:space="preserve"> </w:t>
      </w:r>
      <w:r w:rsidRPr="00994336">
        <w:rPr>
          <w:rFonts w:ascii="Calibri" w:hAnsi="Calibri"/>
          <w:b/>
          <w:sz w:val="16"/>
          <w:szCs w:val="16"/>
          <w:u w:val="single"/>
        </w:rPr>
        <w:t>Pracodawcą</w:t>
      </w:r>
      <w:r w:rsidRPr="00994336">
        <w:rPr>
          <w:rFonts w:ascii="Calibri" w:hAnsi="Calibri"/>
          <w:sz w:val="16"/>
          <w:szCs w:val="16"/>
        </w:rPr>
        <w:t xml:space="preserve"> w rozumieniu art.3 ustawy z dnia 26 czerwca 1974 r. – Kodeks Pracy, jest jednostka organizacyjna, choćby nie posiadała osobowości prawnej, a także osoba fizyczna, </w:t>
      </w:r>
      <w:r w:rsidRPr="00994336">
        <w:rPr>
          <w:rFonts w:ascii="Calibri" w:hAnsi="Calibri"/>
          <w:b/>
          <w:sz w:val="16"/>
          <w:szCs w:val="16"/>
          <w:u w:val="single"/>
        </w:rPr>
        <w:t>jeżeli zatrudniają one co najmniej jednego pracownika</w:t>
      </w:r>
      <w:r w:rsidRPr="00364837">
        <w:rPr>
          <w:rFonts w:ascii="Calibri" w:hAnsi="Calibri"/>
          <w:b/>
          <w:sz w:val="16"/>
          <w:szCs w:val="16"/>
        </w:rPr>
        <w:t>. Prace interwencyjne mogą być organizowane u przedsiębiorcy niezatrudniającego  pracownika na zasadach przewidzianych dla pracodawców.</w:t>
      </w:r>
    </w:p>
  </w:footnote>
  <w:footnote w:id="2">
    <w:p w14:paraId="7A6FCCB1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Style w:val="Odwoanieprzypisudolnego"/>
          <w:rFonts w:ascii="Calibri" w:hAnsi="Calibri"/>
          <w:sz w:val="16"/>
          <w:szCs w:val="16"/>
        </w:rPr>
        <w:footnoteRef/>
      </w:r>
      <w:r w:rsidRPr="00994336">
        <w:rPr>
          <w:rFonts w:ascii="Calibri" w:hAnsi="Calibri"/>
          <w:sz w:val="16"/>
          <w:szCs w:val="16"/>
        </w:rPr>
        <w:t xml:space="preserve"> Do kategorii mikroprzedsiębiorstw oraz małych i średnich przedsiębiorstw (MŚP) należą przedsiębiorstwa, które zatrudniają mniej niż 250 pracowników, i których roczny obrót nie przekracza 50 milionów EUR a/ lub całkowity bilans roczny nie przekracza 43 milionów EUR.</w:t>
      </w:r>
    </w:p>
    <w:p w14:paraId="2E0C910C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Fonts w:ascii="Calibri" w:hAnsi="Calibri"/>
          <w:sz w:val="16"/>
          <w:szCs w:val="16"/>
        </w:rPr>
        <w:t xml:space="preserve">W  kategorii MŚP </w:t>
      </w:r>
      <w:r w:rsidRPr="00994336">
        <w:rPr>
          <w:rFonts w:ascii="Calibri" w:hAnsi="Calibri"/>
          <w:b/>
          <w:sz w:val="16"/>
          <w:szCs w:val="16"/>
          <w:u w:val="single"/>
        </w:rPr>
        <w:t>małe</w:t>
      </w:r>
      <w:r w:rsidRPr="00994336">
        <w:rPr>
          <w:rFonts w:ascii="Calibri" w:hAnsi="Calibri"/>
          <w:sz w:val="16"/>
          <w:szCs w:val="16"/>
        </w:rPr>
        <w:t xml:space="preserve"> przedsiębiorstwo definiuje się jako przedsiębiorstwo zatrudniające mniej niż 50 pracowników i którego roczny obrót lub całkowity bilans  roczny nie przekracza 10 milionów EUR.</w:t>
      </w:r>
    </w:p>
    <w:p w14:paraId="33253ED2" w14:textId="77777777" w:rsidR="00E66E54" w:rsidRPr="00994336" w:rsidRDefault="00E66E54">
      <w:pPr>
        <w:pStyle w:val="Tekstprzypisudolnego"/>
        <w:rPr>
          <w:rFonts w:ascii="Calibri" w:hAnsi="Calibri"/>
          <w:sz w:val="16"/>
          <w:szCs w:val="16"/>
        </w:rPr>
      </w:pPr>
      <w:r w:rsidRPr="00994336">
        <w:rPr>
          <w:rFonts w:ascii="Calibri" w:hAnsi="Calibri"/>
          <w:sz w:val="16"/>
          <w:szCs w:val="16"/>
        </w:rPr>
        <w:t xml:space="preserve">W kategorii MŚP </w:t>
      </w:r>
      <w:r w:rsidRPr="00994336">
        <w:rPr>
          <w:rFonts w:ascii="Calibri" w:hAnsi="Calibri"/>
          <w:b/>
          <w:sz w:val="16"/>
          <w:szCs w:val="16"/>
          <w:u w:val="single"/>
        </w:rPr>
        <w:t>mikroprzedsiębiorstwo</w:t>
      </w:r>
      <w:r w:rsidRPr="00994336">
        <w:rPr>
          <w:rFonts w:ascii="Calibri" w:hAnsi="Calibri"/>
          <w:sz w:val="16"/>
          <w:szCs w:val="16"/>
        </w:rPr>
        <w:t xml:space="preserve">  definiuje się jako przedsiębiorstwo zatrudniające mniej niż 10 pracowników i którego roczny obrót lub całkowity bilans roczny nie przekracza 2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D6475D8"/>
    <w:name w:val="WW8Num1"/>
    <w:lvl w:ilvl="0">
      <w:start w:val="1"/>
      <w:numFmt w:val="lowerLetter"/>
      <w:lvlText w:val="%1)"/>
      <w:lvlJc w:val="left"/>
      <w:pPr>
        <w:tabs>
          <w:tab w:val="num" w:pos="-282"/>
        </w:tabs>
        <w:ind w:left="786" w:hanging="360"/>
      </w:pPr>
      <w:rPr>
        <w:lang w:val="pl-P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pStyle w:val="Wniosekrzymskie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pStyle w:val="Nagwek8"/>
      <w:lvlText w:val="%1)"/>
      <w:lvlJc w:val="left"/>
      <w:pPr>
        <w:tabs>
          <w:tab w:val="num" w:pos="-654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DA0CA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1A"/>
    <w:multiLevelType w:val="multilevel"/>
    <w:tmpl w:val="0000001A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575B"/>
    <w:multiLevelType w:val="multilevel"/>
    <w:tmpl w:val="0674DA9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6A6FCD"/>
    <w:multiLevelType w:val="hybridMultilevel"/>
    <w:tmpl w:val="DF1CB364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1831C2"/>
    <w:multiLevelType w:val="hybridMultilevel"/>
    <w:tmpl w:val="66FA2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85194"/>
    <w:multiLevelType w:val="hybridMultilevel"/>
    <w:tmpl w:val="B49EC6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27311"/>
    <w:multiLevelType w:val="hybridMultilevel"/>
    <w:tmpl w:val="46DCCF82"/>
    <w:lvl w:ilvl="0" w:tplc="C108FA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238D"/>
    <w:multiLevelType w:val="hybridMultilevel"/>
    <w:tmpl w:val="FD508AF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2447C33"/>
    <w:multiLevelType w:val="hybridMultilevel"/>
    <w:tmpl w:val="3F96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70021"/>
    <w:multiLevelType w:val="hybridMultilevel"/>
    <w:tmpl w:val="75DE3D16"/>
    <w:lvl w:ilvl="0" w:tplc="EDF8F2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F4D9E"/>
    <w:multiLevelType w:val="hybridMultilevel"/>
    <w:tmpl w:val="E5CE94A6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36C99"/>
    <w:multiLevelType w:val="hybridMultilevel"/>
    <w:tmpl w:val="A9FA8DAC"/>
    <w:lvl w:ilvl="0" w:tplc="937A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A7AA7"/>
    <w:multiLevelType w:val="multilevel"/>
    <w:tmpl w:val="C73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B26BA"/>
    <w:multiLevelType w:val="hybridMultilevel"/>
    <w:tmpl w:val="5002B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AF58DE"/>
    <w:multiLevelType w:val="hybridMultilevel"/>
    <w:tmpl w:val="523AD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7C9E"/>
    <w:multiLevelType w:val="hybridMultilevel"/>
    <w:tmpl w:val="46FE0EB2"/>
    <w:lvl w:ilvl="0" w:tplc="2D5A2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35414F1"/>
    <w:multiLevelType w:val="hybridMultilevel"/>
    <w:tmpl w:val="21D68EE2"/>
    <w:lvl w:ilvl="0" w:tplc="07B8581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2401"/>
    <w:multiLevelType w:val="hybridMultilevel"/>
    <w:tmpl w:val="7DD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35674"/>
    <w:multiLevelType w:val="hybridMultilevel"/>
    <w:tmpl w:val="F2C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A83"/>
    <w:multiLevelType w:val="singleLevel"/>
    <w:tmpl w:val="9E2EF354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25" w15:restartNumberingAfterBreak="0">
    <w:nsid w:val="6AF75C0B"/>
    <w:multiLevelType w:val="hybridMultilevel"/>
    <w:tmpl w:val="D8A8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95C6F"/>
    <w:multiLevelType w:val="hybridMultilevel"/>
    <w:tmpl w:val="792ABBC0"/>
    <w:lvl w:ilvl="0" w:tplc="585C4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D2E2E8B"/>
    <w:multiLevelType w:val="singleLevel"/>
    <w:tmpl w:val="A4F84CAA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28" w15:restartNumberingAfterBreak="0">
    <w:nsid w:val="7EE14527"/>
    <w:multiLevelType w:val="hybridMultilevel"/>
    <w:tmpl w:val="3D16D026"/>
    <w:lvl w:ilvl="0" w:tplc="1F987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3682">
    <w:abstractNumId w:val="3"/>
  </w:num>
  <w:num w:numId="2" w16cid:durableId="2138260528">
    <w:abstractNumId w:val="14"/>
  </w:num>
  <w:num w:numId="3" w16cid:durableId="403841679">
    <w:abstractNumId w:val="1"/>
  </w:num>
  <w:num w:numId="4" w16cid:durableId="302276784">
    <w:abstractNumId w:val="2"/>
  </w:num>
  <w:num w:numId="5" w16cid:durableId="341249526">
    <w:abstractNumId w:val="5"/>
  </w:num>
  <w:num w:numId="6" w16cid:durableId="907111547">
    <w:abstractNumId w:val="15"/>
  </w:num>
  <w:num w:numId="7" w16cid:durableId="1757048375">
    <w:abstractNumId w:val="20"/>
  </w:num>
  <w:num w:numId="8" w16cid:durableId="1928072838">
    <w:abstractNumId w:val="7"/>
  </w:num>
  <w:num w:numId="9" w16cid:durableId="1861628677">
    <w:abstractNumId w:val="28"/>
  </w:num>
  <w:num w:numId="10" w16cid:durableId="231818717">
    <w:abstractNumId w:val="26"/>
  </w:num>
  <w:num w:numId="11" w16cid:durableId="1893806328">
    <w:abstractNumId w:val="11"/>
  </w:num>
  <w:num w:numId="12" w16cid:durableId="1463957062">
    <w:abstractNumId w:val="8"/>
  </w:num>
  <w:num w:numId="13" w16cid:durableId="1380545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7525982">
    <w:abstractNumId w:val="10"/>
  </w:num>
  <w:num w:numId="15" w16cid:durableId="1077361458">
    <w:abstractNumId w:val="21"/>
  </w:num>
  <w:num w:numId="16" w16cid:durableId="1061247887">
    <w:abstractNumId w:val="24"/>
  </w:num>
  <w:num w:numId="17" w16cid:durableId="903872833">
    <w:abstractNumId w:val="27"/>
  </w:num>
  <w:num w:numId="18" w16cid:durableId="1501047041">
    <w:abstractNumId w:val="23"/>
  </w:num>
  <w:num w:numId="19" w16cid:durableId="1129783043">
    <w:abstractNumId w:val="9"/>
  </w:num>
  <w:num w:numId="20" w16cid:durableId="2022047895">
    <w:abstractNumId w:val="25"/>
  </w:num>
  <w:num w:numId="21" w16cid:durableId="1210917357">
    <w:abstractNumId w:val="17"/>
  </w:num>
  <w:num w:numId="22" w16cid:durableId="664091878">
    <w:abstractNumId w:val="19"/>
  </w:num>
  <w:num w:numId="23" w16cid:durableId="203979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2197595">
    <w:abstractNumId w:val="18"/>
  </w:num>
  <w:num w:numId="25" w16cid:durableId="1210917674">
    <w:abstractNumId w:val="13"/>
  </w:num>
  <w:num w:numId="26" w16cid:durableId="1000159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046669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A"/>
    <w:rsid w:val="00001863"/>
    <w:rsid w:val="0000724A"/>
    <w:rsid w:val="000123C4"/>
    <w:rsid w:val="00021B9E"/>
    <w:rsid w:val="000234AF"/>
    <w:rsid w:val="00030A0A"/>
    <w:rsid w:val="00050C5D"/>
    <w:rsid w:val="0005500F"/>
    <w:rsid w:val="0006338B"/>
    <w:rsid w:val="000639BC"/>
    <w:rsid w:val="000645BA"/>
    <w:rsid w:val="0006502D"/>
    <w:rsid w:val="00066D4B"/>
    <w:rsid w:val="000737CD"/>
    <w:rsid w:val="00075D18"/>
    <w:rsid w:val="000774A5"/>
    <w:rsid w:val="000829E6"/>
    <w:rsid w:val="00084CB8"/>
    <w:rsid w:val="000908A9"/>
    <w:rsid w:val="00090A84"/>
    <w:rsid w:val="00092EB2"/>
    <w:rsid w:val="000B1F98"/>
    <w:rsid w:val="000D137C"/>
    <w:rsid w:val="000D16AE"/>
    <w:rsid w:val="000D381A"/>
    <w:rsid w:val="000D56CB"/>
    <w:rsid w:val="000E4380"/>
    <w:rsid w:val="000F4A7C"/>
    <w:rsid w:val="0010400F"/>
    <w:rsid w:val="00105FA4"/>
    <w:rsid w:val="00106739"/>
    <w:rsid w:val="00106885"/>
    <w:rsid w:val="00107949"/>
    <w:rsid w:val="00107B77"/>
    <w:rsid w:val="0011552F"/>
    <w:rsid w:val="00115560"/>
    <w:rsid w:val="001458E4"/>
    <w:rsid w:val="00151A81"/>
    <w:rsid w:val="001533DC"/>
    <w:rsid w:val="00160247"/>
    <w:rsid w:val="00163246"/>
    <w:rsid w:val="00164F10"/>
    <w:rsid w:val="00165458"/>
    <w:rsid w:val="001656B3"/>
    <w:rsid w:val="0016598D"/>
    <w:rsid w:val="00171125"/>
    <w:rsid w:val="00173D30"/>
    <w:rsid w:val="001928C3"/>
    <w:rsid w:val="001961E7"/>
    <w:rsid w:val="001966DA"/>
    <w:rsid w:val="00197CBA"/>
    <w:rsid w:val="001A0887"/>
    <w:rsid w:val="001A590D"/>
    <w:rsid w:val="001A675A"/>
    <w:rsid w:val="001B072A"/>
    <w:rsid w:val="001B205B"/>
    <w:rsid w:val="001B29E0"/>
    <w:rsid w:val="001B304A"/>
    <w:rsid w:val="001C1EA9"/>
    <w:rsid w:val="001C55AE"/>
    <w:rsid w:val="001C7323"/>
    <w:rsid w:val="001E0998"/>
    <w:rsid w:val="001F1212"/>
    <w:rsid w:val="001F2912"/>
    <w:rsid w:val="001F3115"/>
    <w:rsid w:val="001F7BB2"/>
    <w:rsid w:val="00214A9E"/>
    <w:rsid w:val="00225B97"/>
    <w:rsid w:val="002262BB"/>
    <w:rsid w:val="00236183"/>
    <w:rsid w:val="0023742F"/>
    <w:rsid w:val="00243A6C"/>
    <w:rsid w:val="002451A7"/>
    <w:rsid w:val="0024743E"/>
    <w:rsid w:val="0024746B"/>
    <w:rsid w:val="002527AE"/>
    <w:rsid w:val="00266FB9"/>
    <w:rsid w:val="00267115"/>
    <w:rsid w:val="002728B0"/>
    <w:rsid w:val="00276284"/>
    <w:rsid w:val="002839D7"/>
    <w:rsid w:val="0029026E"/>
    <w:rsid w:val="00294111"/>
    <w:rsid w:val="002A1A87"/>
    <w:rsid w:val="002A4CE7"/>
    <w:rsid w:val="002A793E"/>
    <w:rsid w:val="002A7AF3"/>
    <w:rsid w:val="002B2122"/>
    <w:rsid w:val="002C08A0"/>
    <w:rsid w:val="002C38F1"/>
    <w:rsid w:val="002C3BFC"/>
    <w:rsid w:val="002C50D4"/>
    <w:rsid w:val="002D0DC8"/>
    <w:rsid w:val="002E41D7"/>
    <w:rsid w:val="002E52A4"/>
    <w:rsid w:val="002E6AA0"/>
    <w:rsid w:val="002F26A3"/>
    <w:rsid w:val="002F32A0"/>
    <w:rsid w:val="003027CF"/>
    <w:rsid w:val="00304992"/>
    <w:rsid w:val="003139FF"/>
    <w:rsid w:val="00321BBD"/>
    <w:rsid w:val="00322D0C"/>
    <w:rsid w:val="00325489"/>
    <w:rsid w:val="0033279B"/>
    <w:rsid w:val="0035011F"/>
    <w:rsid w:val="00353934"/>
    <w:rsid w:val="00355EA6"/>
    <w:rsid w:val="00360F0C"/>
    <w:rsid w:val="00362207"/>
    <w:rsid w:val="00364837"/>
    <w:rsid w:val="00365073"/>
    <w:rsid w:val="00367A56"/>
    <w:rsid w:val="0037393E"/>
    <w:rsid w:val="003837DF"/>
    <w:rsid w:val="003935C9"/>
    <w:rsid w:val="0039666A"/>
    <w:rsid w:val="003A514E"/>
    <w:rsid w:val="003A6265"/>
    <w:rsid w:val="003A726C"/>
    <w:rsid w:val="003B3EF8"/>
    <w:rsid w:val="003B558C"/>
    <w:rsid w:val="003C05F5"/>
    <w:rsid w:val="003D1DD6"/>
    <w:rsid w:val="003D2CEF"/>
    <w:rsid w:val="003D4543"/>
    <w:rsid w:val="003D4691"/>
    <w:rsid w:val="003D618E"/>
    <w:rsid w:val="003E0434"/>
    <w:rsid w:val="003E289D"/>
    <w:rsid w:val="003E4F55"/>
    <w:rsid w:val="003E5219"/>
    <w:rsid w:val="003F6F6D"/>
    <w:rsid w:val="003F7164"/>
    <w:rsid w:val="00401765"/>
    <w:rsid w:val="00403649"/>
    <w:rsid w:val="00403698"/>
    <w:rsid w:val="00410820"/>
    <w:rsid w:val="00415673"/>
    <w:rsid w:val="00417FB8"/>
    <w:rsid w:val="00433A6C"/>
    <w:rsid w:val="004419C7"/>
    <w:rsid w:val="00445449"/>
    <w:rsid w:val="004514E6"/>
    <w:rsid w:val="00455162"/>
    <w:rsid w:val="00457380"/>
    <w:rsid w:val="00472053"/>
    <w:rsid w:val="00472F47"/>
    <w:rsid w:val="00474178"/>
    <w:rsid w:val="0048171A"/>
    <w:rsid w:val="00482AA1"/>
    <w:rsid w:val="00493A02"/>
    <w:rsid w:val="00497A23"/>
    <w:rsid w:val="004A0F9C"/>
    <w:rsid w:val="004A308C"/>
    <w:rsid w:val="004A6A4A"/>
    <w:rsid w:val="004A702B"/>
    <w:rsid w:val="004B01CF"/>
    <w:rsid w:val="004B2063"/>
    <w:rsid w:val="004B49EC"/>
    <w:rsid w:val="004B653C"/>
    <w:rsid w:val="004C1AC6"/>
    <w:rsid w:val="004D1631"/>
    <w:rsid w:val="004D4FCE"/>
    <w:rsid w:val="004D7E4E"/>
    <w:rsid w:val="004F11DD"/>
    <w:rsid w:val="004F701C"/>
    <w:rsid w:val="00504C52"/>
    <w:rsid w:val="00505753"/>
    <w:rsid w:val="00506EC8"/>
    <w:rsid w:val="005109CE"/>
    <w:rsid w:val="00515870"/>
    <w:rsid w:val="00515A59"/>
    <w:rsid w:val="005209AF"/>
    <w:rsid w:val="00530696"/>
    <w:rsid w:val="00534A59"/>
    <w:rsid w:val="00541797"/>
    <w:rsid w:val="005543CB"/>
    <w:rsid w:val="00554D24"/>
    <w:rsid w:val="00572A19"/>
    <w:rsid w:val="0057544F"/>
    <w:rsid w:val="00577FF1"/>
    <w:rsid w:val="00582BA9"/>
    <w:rsid w:val="00590AE6"/>
    <w:rsid w:val="00593E66"/>
    <w:rsid w:val="0059585A"/>
    <w:rsid w:val="005A5206"/>
    <w:rsid w:val="005A5BF3"/>
    <w:rsid w:val="005A73D6"/>
    <w:rsid w:val="005B3E4B"/>
    <w:rsid w:val="005B56D7"/>
    <w:rsid w:val="005B68C8"/>
    <w:rsid w:val="005C354E"/>
    <w:rsid w:val="005C50F1"/>
    <w:rsid w:val="005D7A24"/>
    <w:rsid w:val="005E29CF"/>
    <w:rsid w:val="005E328D"/>
    <w:rsid w:val="005E43FF"/>
    <w:rsid w:val="005E47B4"/>
    <w:rsid w:val="005E6662"/>
    <w:rsid w:val="005F070D"/>
    <w:rsid w:val="005F3255"/>
    <w:rsid w:val="005F44B4"/>
    <w:rsid w:val="006001BB"/>
    <w:rsid w:val="00600C28"/>
    <w:rsid w:val="00600EBF"/>
    <w:rsid w:val="00603A27"/>
    <w:rsid w:val="00607B6D"/>
    <w:rsid w:val="00607B9D"/>
    <w:rsid w:val="0061775D"/>
    <w:rsid w:val="00617EF5"/>
    <w:rsid w:val="0063533B"/>
    <w:rsid w:val="00644B89"/>
    <w:rsid w:val="006450E7"/>
    <w:rsid w:val="00652719"/>
    <w:rsid w:val="00654757"/>
    <w:rsid w:val="00655FBC"/>
    <w:rsid w:val="006635AD"/>
    <w:rsid w:val="00665168"/>
    <w:rsid w:val="00665897"/>
    <w:rsid w:val="0067438A"/>
    <w:rsid w:val="00676C38"/>
    <w:rsid w:val="006838AD"/>
    <w:rsid w:val="00686C11"/>
    <w:rsid w:val="00695E10"/>
    <w:rsid w:val="006A0B74"/>
    <w:rsid w:val="006A25BF"/>
    <w:rsid w:val="006A310E"/>
    <w:rsid w:val="006A4F1B"/>
    <w:rsid w:val="006B7173"/>
    <w:rsid w:val="006E4FC1"/>
    <w:rsid w:val="006F1841"/>
    <w:rsid w:val="0070019C"/>
    <w:rsid w:val="00711DEC"/>
    <w:rsid w:val="007120C0"/>
    <w:rsid w:val="007173F0"/>
    <w:rsid w:val="00721A35"/>
    <w:rsid w:val="00722F37"/>
    <w:rsid w:val="0072675E"/>
    <w:rsid w:val="007269CE"/>
    <w:rsid w:val="00727AF3"/>
    <w:rsid w:val="007302F7"/>
    <w:rsid w:val="00730922"/>
    <w:rsid w:val="007364DF"/>
    <w:rsid w:val="00742EAF"/>
    <w:rsid w:val="00743405"/>
    <w:rsid w:val="00753F9F"/>
    <w:rsid w:val="0075403E"/>
    <w:rsid w:val="00756C23"/>
    <w:rsid w:val="007639B1"/>
    <w:rsid w:val="007669D0"/>
    <w:rsid w:val="00771733"/>
    <w:rsid w:val="00775B8F"/>
    <w:rsid w:val="00792260"/>
    <w:rsid w:val="00792A95"/>
    <w:rsid w:val="0079319C"/>
    <w:rsid w:val="0079583F"/>
    <w:rsid w:val="00795C7C"/>
    <w:rsid w:val="00797485"/>
    <w:rsid w:val="007B0337"/>
    <w:rsid w:val="007B1DA7"/>
    <w:rsid w:val="007B68D7"/>
    <w:rsid w:val="007C0DA9"/>
    <w:rsid w:val="007C5C79"/>
    <w:rsid w:val="007C6B58"/>
    <w:rsid w:val="007D5421"/>
    <w:rsid w:val="007E194E"/>
    <w:rsid w:val="007E261E"/>
    <w:rsid w:val="007F57B9"/>
    <w:rsid w:val="007F6BA7"/>
    <w:rsid w:val="0080245F"/>
    <w:rsid w:val="008026C9"/>
    <w:rsid w:val="00802AEC"/>
    <w:rsid w:val="00802D7A"/>
    <w:rsid w:val="0081629A"/>
    <w:rsid w:val="00816C80"/>
    <w:rsid w:val="00817E26"/>
    <w:rsid w:val="00820EE6"/>
    <w:rsid w:val="00824EAF"/>
    <w:rsid w:val="00830179"/>
    <w:rsid w:val="008375DD"/>
    <w:rsid w:val="00846437"/>
    <w:rsid w:val="00854DED"/>
    <w:rsid w:val="00855517"/>
    <w:rsid w:val="0086027D"/>
    <w:rsid w:val="00861493"/>
    <w:rsid w:val="00863E59"/>
    <w:rsid w:val="00871A73"/>
    <w:rsid w:val="00873CF3"/>
    <w:rsid w:val="00874E57"/>
    <w:rsid w:val="008761CF"/>
    <w:rsid w:val="00882F46"/>
    <w:rsid w:val="00886BAE"/>
    <w:rsid w:val="008A05C0"/>
    <w:rsid w:val="008A36B1"/>
    <w:rsid w:val="008A454C"/>
    <w:rsid w:val="008A4F38"/>
    <w:rsid w:val="008A75D5"/>
    <w:rsid w:val="008C0125"/>
    <w:rsid w:val="008D4CF4"/>
    <w:rsid w:val="008D57EE"/>
    <w:rsid w:val="008E0177"/>
    <w:rsid w:val="008E33DC"/>
    <w:rsid w:val="008F7F65"/>
    <w:rsid w:val="00900411"/>
    <w:rsid w:val="00901F99"/>
    <w:rsid w:val="00907766"/>
    <w:rsid w:val="00914C3A"/>
    <w:rsid w:val="00916BC1"/>
    <w:rsid w:val="00920A19"/>
    <w:rsid w:val="00922B03"/>
    <w:rsid w:val="00927C52"/>
    <w:rsid w:val="00933A6A"/>
    <w:rsid w:val="00952FBA"/>
    <w:rsid w:val="00955CE0"/>
    <w:rsid w:val="009612C9"/>
    <w:rsid w:val="00965F16"/>
    <w:rsid w:val="009677D7"/>
    <w:rsid w:val="00972E52"/>
    <w:rsid w:val="00977700"/>
    <w:rsid w:val="00977866"/>
    <w:rsid w:val="00981010"/>
    <w:rsid w:val="00984AB4"/>
    <w:rsid w:val="00993CED"/>
    <w:rsid w:val="00994105"/>
    <w:rsid w:val="00994336"/>
    <w:rsid w:val="009950EF"/>
    <w:rsid w:val="009A6CB4"/>
    <w:rsid w:val="009B31AD"/>
    <w:rsid w:val="009B70C4"/>
    <w:rsid w:val="009C058E"/>
    <w:rsid w:val="009C0BEE"/>
    <w:rsid w:val="009C3CA3"/>
    <w:rsid w:val="009C3DEF"/>
    <w:rsid w:val="009D0E15"/>
    <w:rsid w:val="009D27B4"/>
    <w:rsid w:val="009D2B9A"/>
    <w:rsid w:val="009E3BC4"/>
    <w:rsid w:val="009F089A"/>
    <w:rsid w:val="009F0F6C"/>
    <w:rsid w:val="009F4E9B"/>
    <w:rsid w:val="009F511A"/>
    <w:rsid w:val="009F608F"/>
    <w:rsid w:val="00A1058E"/>
    <w:rsid w:val="00A116CD"/>
    <w:rsid w:val="00A172CF"/>
    <w:rsid w:val="00A2235C"/>
    <w:rsid w:val="00A2676D"/>
    <w:rsid w:val="00A3326F"/>
    <w:rsid w:val="00A35724"/>
    <w:rsid w:val="00A47DF7"/>
    <w:rsid w:val="00A568C6"/>
    <w:rsid w:val="00A573AC"/>
    <w:rsid w:val="00A57B05"/>
    <w:rsid w:val="00A57B3A"/>
    <w:rsid w:val="00A67817"/>
    <w:rsid w:val="00A72E04"/>
    <w:rsid w:val="00A7467D"/>
    <w:rsid w:val="00A81ADB"/>
    <w:rsid w:val="00A83E99"/>
    <w:rsid w:val="00A86BDC"/>
    <w:rsid w:val="00A93513"/>
    <w:rsid w:val="00A949DC"/>
    <w:rsid w:val="00A96F7A"/>
    <w:rsid w:val="00AA5B92"/>
    <w:rsid w:val="00AB351C"/>
    <w:rsid w:val="00AB37AC"/>
    <w:rsid w:val="00AC4B0B"/>
    <w:rsid w:val="00AC6612"/>
    <w:rsid w:val="00AC77B7"/>
    <w:rsid w:val="00AD1CD3"/>
    <w:rsid w:val="00AD78C9"/>
    <w:rsid w:val="00AE12CD"/>
    <w:rsid w:val="00AE4B8C"/>
    <w:rsid w:val="00AE58E1"/>
    <w:rsid w:val="00AE5914"/>
    <w:rsid w:val="00AF08BC"/>
    <w:rsid w:val="00AF25A0"/>
    <w:rsid w:val="00AF269B"/>
    <w:rsid w:val="00AF3923"/>
    <w:rsid w:val="00B055BA"/>
    <w:rsid w:val="00B24173"/>
    <w:rsid w:val="00B3157E"/>
    <w:rsid w:val="00B546C9"/>
    <w:rsid w:val="00B62395"/>
    <w:rsid w:val="00B67A89"/>
    <w:rsid w:val="00B754B5"/>
    <w:rsid w:val="00B774A4"/>
    <w:rsid w:val="00B80ABC"/>
    <w:rsid w:val="00B82958"/>
    <w:rsid w:val="00B94DB5"/>
    <w:rsid w:val="00B96C82"/>
    <w:rsid w:val="00BA60BC"/>
    <w:rsid w:val="00BA7623"/>
    <w:rsid w:val="00BB261C"/>
    <w:rsid w:val="00BB313B"/>
    <w:rsid w:val="00BB3DA7"/>
    <w:rsid w:val="00BB713B"/>
    <w:rsid w:val="00BC02ED"/>
    <w:rsid w:val="00BD299B"/>
    <w:rsid w:val="00BE126D"/>
    <w:rsid w:val="00BF3692"/>
    <w:rsid w:val="00BF3D18"/>
    <w:rsid w:val="00BF4363"/>
    <w:rsid w:val="00C03FE6"/>
    <w:rsid w:val="00C10649"/>
    <w:rsid w:val="00C129C5"/>
    <w:rsid w:val="00C12C6F"/>
    <w:rsid w:val="00C1578E"/>
    <w:rsid w:val="00C163E4"/>
    <w:rsid w:val="00C250BB"/>
    <w:rsid w:val="00C31B68"/>
    <w:rsid w:val="00C364B9"/>
    <w:rsid w:val="00C41C6D"/>
    <w:rsid w:val="00C4514F"/>
    <w:rsid w:val="00C52FB6"/>
    <w:rsid w:val="00C533CC"/>
    <w:rsid w:val="00C545B9"/>
    <w:rsid w:val="00C5596A"/>
    <w:rsid w:val="00C56D8E"/>
    <w:rsid w:val="00C62935"/>
    <w:rsid w:val="00C662F0"/>
    <w:rsid w:val="00C7092A"/>
    <w:rsid w:val="00C721A4"/>
    <w:rsid w:val="00C73B64"/>
    <w:rsid w:val="00C75FF6"/>
    <w:rsid w:val="00C76645"/>
    <w:rsid w:val="00C770D4"/>
    <w:rsid w:val="00C86F60"/>
    <w:rsid w:val="00C92A7C"/>
    <w:rsid w:val="00C958EE"/>
    <w:rsid w:val="00CA5569"/>
    <w:rsid w:val="00CA5A0F"/>
    <w:rsid w:val="00CA7E5B"/>
    <w:rsid w:val="00CB3EDD"/>
    <w:rsid w:val="00CB674D"/>
    <w:rsid w:val="00CC2718"/>
    <w:rsid w:val="00CC316E"/>
    <w:rsid w:val="00CC5426"/>
    <w:rsid w:val="00CD322D"/>
    <w:rsid w:val="00CD50CD"/>
    <w:rsid w:val="00CE1404"/>
    <w:rsid w:val="00CE5F77"/>
    <w:rsid w:val="00CF7C42"/>
    <w:rsid w:val="00D11BAE"/>
    <w:rsid w:val="00D149BD"/>
    <w:rsid w:val="00D14B78"/>
    <w:rsid w:val="00D16AEB"/>
    <w:rsid w:val="00D21BC8"/>
    <w:rsid w:val="00D23D5A"/>
    <w:rsid w:val="00D251F3"/>
    <w:rsid w:val="00D27311"/>
    <w:rsid w:val="00D32BB2"/>
    <w:rsid w:val="00D34816"/>
    <w:rsid w:val="00D354B2"/>
    <w:rsid w:val="00D400B7"/>
    <w:rsid w:val="00D44DF7"/>
    <w:rsid w:val="00D44F75"/>
    <w:rsid w:val="00D46E30"/>
    <w:rsid w:val="00D51B2F"/>
    <w:rsid w:val="00D66050"/>
    <w:rsid w:val="00D66A10"/>
    <w:rsid w:val="00D73D57"/>
    <w:rsid w:val="00D82FDA"/>
    <w:rsid w:val="00D84B31"/>
    <w:rsid w:val="00D93A70"/>
    <w:rsid w:val="00D96BDC"/>
    <w:rsid w:val="00DA6CD1"/>
    <w:rsid w:val="00DA77F2"/>
    <w:rsid w:val="00DB134C"/>
    <w:rsid w:val="00DB1F50"/>
    <w:rsid w:val="00DC1D6D"/>
    <w:rsid w:val="00DC3293"/>
    <w:rsid w:val="00DC4C12"/>
    <w:rsid w:val="00DC6E97"/>
    <w:rsid w:val="00DD00F7"/>
    <w:rsid w:val="00DD19BD"/>
    <w:rsid w:val="00DD4E44"/>
    <w:rsid w:val="00DE0295"/>
    <w:rsid w:val="00DE0FCB"/>
    <w:rsid w:val="00DE46E5"/>
    <w:rsid w:val="00DF0B2B"/>
    <w:rsid w:val="00E109F8"/>
    <w:rsid w:val="00E17487"/>
    <w:rsid w:val="00E20366"/>
    <w:rsid w:val="00E43320"/>
    <w:rsid w:val="00E51797"/>
    <w:rsid w:val="00E5344E"/>
    <w:rsid w:val="00E54839"/>
    <w:rsid w:val="00E55532"/>
    <w:rsid w:val="00E62281"/>
    <w:rsid w:val="00E632E9"/>
    <w:rsid w:val="00E65C1B"/>
    <w:rsid w:val="00E66E54"/>
    <w:rsid w:val="00E7071E"/>
    <w:rsid w:val="00E728E4"/>
    <w:rsid w:val="00E73E4A"/>
    <w:rsid w:val="00E7661C"/>
    <w:rsid w:val="00E834F3"/>
    <w:rsid w:val="00E9199B"/>
    <w:rsid w:val="00E976D9"/>
    <w:rsid w:val="00EB0356"/>
    <w:rsid w:val="00EB1353"/>
    <w:rsid w:val="00EB44E1"/>
    <w:rsid w:val="00EB488D"/>
    <w:rsid w:val="00EB7FE4"/>
    <w:rsid w:val="00EC1D72"/>
    <w:rsid w:val="00EC1FD9"/>
    <w:rsid w:val="00EC3227"/>
    <w:rsid w:val="00EC4A76"/>
    <w:rsid w:val="00EC4A8B"/>
    <w:rsid w:val="00EC7D4E"/>
    <w:rsid w:val="00ED23FC"/>
    <w:rsid w:val="00ED3FA4"/>
    <w:rsid w:val="00ED431B"/>
    <w:rsid w:val="00ED4DA4"/>
    <w:rsid w:val="00ED6910"/>
    <w:rsid w:val="00ED6A46"/>
    <w:rsid w:val="00ED78D8"/>
    <w:rsid w:val="00EE14AB"/>
    <w:rsid w:val="00EE3B79"/>
    <w:rsid w:val="00EE72D6"/>
    <w:rsid w:val="00EF1F8A"/>
    <w:rsid w:val="00EF40EA"/>
    <w:rsid w:val="00EF43A0"/>
    <w:rsid w:val="00EF699E"/>
    <w:rsid w:val="00EF6A89"/>
    <w:rsid w:val="00F05C32"/>
    <w:rsid w:val="00F207D2"/>
    <w:rsid w:val="00F2147D"/>
    <w:rsid w:val="00F2196F"/>
    <w:rsid w:val="00F276F0"/>
    <w:rsid w:val="00F33C8A"/>
    <w:rsid w:val="00F34108"/>
    <w:rsid w:val="00F343EB"/>
    <w:rsid w:val="00F357DE"/>
    <w:rsid w:val="00F35B75"/>
    <w:rsid w:val="00F367EA"/>
    <w:rsid w:val="00F3737F"/>
    <w:rsid w:val="00F44635"/>
    <w:rsid w:val="00F521F7"/>
    <w:rsid w:val="00F542A4"/>
    <w:rsid w:val="00F56FD7"/>
    <w:rsid w:val="00F606A9"/>
    <w:rsid w:val="00F65CE5"/>
    <w:rsid w:val="00F66E83"/>
    <w:rsid w:val="00F67637"/>
    <w:rsid w:val="00F7289C"/>
    <w:rsid w:val="00F73382"/>
    <w:rsid w:val="00F77A56"/>
    <w:rsid w:val="00F81055"/>
    <w:rsid w:val="00F82C28"/>
    <w:rsid w:val="00F90254"/>
    <w:rsid w:val="00F917F0"/>
    <w:rsid w:val="00F93702"/>
    <w:rsid w:val="00F97E81"/>
    <w:rsid w:val="00FA66A4"/>
    <w:rsid w:val="00FB3CA9"/>
    <w:rsid w:val="00FB4DE3"/>
    <w:rsid w:val="00FC0552"/>
    <w:rsid w:val="00FC69F1"/>
    <w:rsid w:val="00FD2AB6"/>
    <w:rsid w:val="00FD5C49"/>
    <w:rsid w:val="00FF08C4"/>
    <w:rsid w:val="00FF529A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B7C71"/>
  <w15:chartTrackingRefBased/>
  <w15:docId w15:val="{85ACDA61-CF6E-4361-A8F2-45848C9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Tahoma" w:hAnsi="Tahoma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ahoma" w:hAnsi="Tahoma"/>
      <w:b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center"/>
      <w:outlineLvl w:val="3"/>
    </w:pPr>
    <w:rPr>
      <w:rFonts w:ascii="Tahoma" w:hAnsi="Tahoma"/>
      <w:b/>
      <w:smallCap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rFonts w:ascii="Tahoma" w:hAnsi="Tahoma"/>
      <w:b/>
      <w:sz w:val="22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BA7623"/>
    <w:pPr>
      <w:keepNext/>
      <w:numPr>
        <w:numId w:val="4"/>
      </w:numPr>
      <w:suppressAutoHyphens/>
      <w:jc w:val="both"/>
      <w:outlineLvl w:val="7"/>
    </w:pPr>
    <w:rPr>
      <w:b/>
      <w:sz w:val="2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A7623"/>
    <w:pPr>
      <w:suppressAutoHyphens/>
      <w:spacing w:before="240" w:after="6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</w:style>
  <w:style w:type="paragraph" w:styleId="Tekstpodstawowywcity">
    <w:name w:val="Body Text Indent"/>
    <w:basedOn w:val="Normalny"/>
    <w:link w:val="TekstpodstawowywcityZnak"/>
    <w:pPr>
      <w:ind w:left="709" w:hanging="709"/>
      <w:jc w:val="both"/>
    </w:pPr>
    <w:rPr>
      <w:sz w:val="1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link w:val="Tekstpodstawowywcity2Znak"/>
    <w:pPr>
      <w:spacing w:line="360" w:lineRule="atLeast"/>
      <w:ind w:left="284" w:firstLine="284"/>
    </w:pPr>
    <w:rPr>
      <w:sz w:val="28"/>
      <w:lang w:val="x-none" w:eastAsia="x-none"/>
    </w:rPr>
  </w:style>
  <w:style w:type="paragraph" w:styleId="Spistreci1">
    <w:name w:val="toc 1"/>
    <w:basedOn w:val="Normalny"/>
    <w:next w:val="Normalny"/>
    <w:autoRedefine/>
    <w:semiHidden/>
    <w:rPr>
      <w:rFonts w:ascii="Tahoma" w:hAnsi="Tahoma"/>
      <w:b/>
      <w:sz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</w:style>
  <w:style w:type="paragraph" w:styleId="Tekstpodstawowy2">
    <w:name w:val="Body Text 2"/>
    <w:basedOn w:val="Normalny"/>
    <w:rPr>
      <w:sz w:val="1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  <w:jc w:val="both"/>
    </w:pPr>
    <w:rPr>
      <w:sz w:val="28"/>
    </w:rPr>
  </w:style>
  <w:style w:type="character" w:styleId="Odwoanieprzypisudolnego">
    <w:name w:val="footnote reference"/>
    <w:aliases w:val="Footnote Reference Number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pPr>
      <w:ind w:firstLine="708"/>
      <w:jc w:val="both"/>
    </w:pPr>
    <w:rPr>
      <w:b/>
      <w:sz w:val="24"/>
      <w:lang w:val="x-none" w:eastAsia="x-none"/>
    </w:rPr>
  </w:style>
  <w:style w:type="paragraph" w:styleId="Tekstpodstawowy3">
    <w:name w:val="Body Text 3"/>
    <w:basedOn w:val="Normalny"/>
    <w:rPr>
      <w:b/>
      <w:sz w:val="16"/>
    </w:rPr>
  </w:style>
  <w:style w:type="table" w:styleId="Tabela-Siatka">
    <w:name w:val="Table Grid"/>
    <w:basedOn w:val="Standardowy"/>
    <w:uiPriority w:val="39"/>
    <w:rsid w:val="00CC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1">
    <w:name w:val="WW-Tekst podstawowy wcięty 21"/>
    <w:basedOn w:val="Normalny"/>
    <w:rsid w:val="00A81ADB"/>
    <w:pPr>
      <w:suppressAutoHyphens/>
      <w:spacing w:after="120" w:line="480" w:lineRule="auto"/>
      <w:ind w:left="283"/>
    </w:pPr>
    <w:rPr>
      <w:lang w:eastAsia="ar-SA"/>
    </w:rPr>
  </w:style>
  <w:style w:type="paragraph" w:styleId="Nagwek">
    <w:name w:val="header"/>
    <w:basedOn w:val="Normalny"/>
    <w:link w:val="NagwekZnak"/>
    <w:rsid w:val="00C1064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4B653C"/>
  </w:style>
  <w:style w:type="paragraph" w:styleId="Tekstprzypisukocowego">
    <w:name w:val="endnote text"/>
    <w:basedOn w:val="Normalny"/>
    <w:link w:val="TekstprzypisukocowegoZnak"/>
    <w:rsid w:val="009C0BEE"/>
  </w:style>
  <w:style w:type="character" w:customStyle="1" w:styleId="TekstprzypisukocowegoZnak">
    <w:name w:val="Tekst przypisu końcowego Znak"/>
    <w:basedOn w:val="Domylnaczcionkaakapitu"/>
    <w:link w:val="Tekstprzypisukocowego"/>
    <w:rsid w:val="009C0BEE"/>
  </w:style>
  <w:style w:type="character" w:styleId="Odwoanieprzypisukocowego">
    <w:name w:val="endnote reference"/>
    <w:rsid w:val="009C0B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762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nhideWhenUsed/>
    <w:rsid w:val="00BA7623"/>
    <w:rPr>
      <w:color w:val="000080"/>
      <w:u w:val="single"/>
    </w:rPr>
  </w:style>
  <w:style w:type="character" w:customStyle="1" w:styleId="Nagwek8Znak">
    <w:name w:val="Nagłówek 8 Znak"/>
    <w:link w:val="Nagwek8"/>
    <w:rsid w:val="00BA7623"/>
    <w:rPr>
      <w:b/>
      <w:sz w:val="28"/>
      <w:lang w:eastAsia="ar-SA"/>
    </w:rPr>
  </w:style>
  <w:style w:type="character" w:customStyle="1" w:styleId="Nagwek9Znak">
    <w:name w:val="Nagłówek 9 Znak"/>
    <w:link w:val="Nagwek9"/>
    <w:rsid w:val="00BA7623"/>
    <w:rPr>
      <w:rFonts w:ascii="Arial" w:hAnsi="Arial" w:cs="Arial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BA7623"/>
    <w:rPr>
      <w:rFonts w:ascii="Tahoma" w:hAnsi="Tahom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7623"/>
  </w:style>
  <w:style w:type="character" w:customStyle="1" w:styleId="Nagwek5Znak">
    <w:name w:val="Nagłówek 5 Znak"/>
    <w:link w:val="Nagwek5"/>
    <w:rsid w:val="00BA7623"/>
    <w:rPr>
      <w:rFonts w:ascii="Tahoma" w:hAnsi="Tahoma"/>
      <w:b/>
      <w:sz w:val="22"/>
    </w:rPr>
  </w:style>
  <w:style w:type="character" w:customStyle="1" w:styleId="Nagwek1Znak">
    <w:name w:val="Nagłówek 1 Znak"/>
    <w:link w:val="Nagwek1"/>
    <w:rsid w:val="00BA7623"/>
    <w:rPr>
      <w:b/>
    </w:rPr>
  </w:style>
  <w:style w:type="character" w:customStyle="1" w:styleId="Nagwek2Znak">
    <w:name w:val="Nagłówek 2 Znak"/>
    <w:link w:val="Nagwek2"/>
    <w:rsid w:val="00BA7623"/>
    <w:rPr>
      <w:rFonts w:ascii="Tahoma" w:hAnsi="Tahoma"/>
      <w:b/>
      <w:sz w:val="28"/>
    </w:rPr>
  </w:style>
  <w:style w:type="character" w:customStyle="1" w:styleId="Tekstpodstawowywcity3Znak">
    <w:name w:val="Tekst podstawowy wcięty 3 Znak"/>
    <w:link w:val="Tekstpodstawowywcity3"/>
    <w:rsid w:val="00BA7623"/>
    <w:rPr>
      <w:b/>
      <w:sz w:val="24"/>
    </w:rPr>
  </w:style>
  <w:style w:type="character" w:customStyle="1" w:styleId="Nagwek4Znak">
    <w:name w:val="Nagłówek 4 Znak"/>
    <w:link w:val="Nagwek4"/>
    <w:rsid w:val="00BA7623"/>
    <w:rPr>
      <w:rFonts w:ascii="Tahoma" w:hAnsi="Tahoma"/>
      <w:b/>
      <w:smallCaps/>
      <w:sz w:val="24"/>
    </w:rPr>
  </w:style>
  <w:style w:type="character" w:customStyle="1" w:styleId="WW8Num3z0">
    <w:name w:val="WW8Num3z0"/>
    <w:rsid w:val="00BA7623"/>
    <w:rPr>
      <w:b w:val="0"/>
      <w:i w:val="0"/>
    </w:rPr>
  </w:style>
  <w:style w:type="character" w:customStyle="1" w:styleId="WW8Num8z0">
    <w:name w:val="WW8Num8z0"/>
    <w:rsid w:val="00BA7623"/>
    <w:rPr>
      <w:rFonts w:ascii="StarSymbol" w:hAnsi="StarSymbol"/>
    </w:rPr>
  </w:style>
  <w:style w:type="character" w:customStyle="1" w:styleId="WW8Num14z0">
    <w:name w:val="WW8Num14z0"/>
    <w:rsid w:val="00BA7623"/>
    <w:rPr>
      <w:b w:val="0"/>
      <w:i w:val="0"/>
    </w:rPr>
  </w:style>
  <w:style w:type="character" w:customStyle="1" w:styleId="WW8Num16z0">
    <w:name w:val="WW8Num16z0"/>
    <w:rsid w:val="00BA7623"/>
    <w:rPr>
      <w:rFonts w:ascii="Times New Roman" w:hAnsi="Times New Roman"/>
    </w:rPr>
  </w:style>
  <w:style w:type="character" w:customStyle="1" w:styleId="WW8Num17z1">
    <w:name w:val="WW8Num17z1"/>
    <w:rsid w:val="00BA7623"/>
    <w:rPr>
      <w:b w:val="0"/>
      <w:i/>
    </w:rPr>
  </w:style>
  <w:style w:type="character" w:customStyle="1" w:styleId="WW8Num31z0">
    <w:name w:val="WW8Num31z0"/>
    <w:rsid w:val="00BA7623"/>
    <w:rPr>
      <w:b/>
      <w:i/>
    </w:rPr>
  </w:style>
  <w:style w:type="character" w:customStyle="1" w:styleId="WW8Num31z2">
    <w:name w:val="WW8Num31z2"/>
    <w:rsid w:val="00BA7623"/>
    <w:rPr>
      <w:b w:val="0"/>
      <w:i w:val="0"/>
    </w:rPr>
  </w:style>
  <w:style w:type="character" w:customStyle="1" w:styleId="WW-Domylnaczcionkaakapitu">
    <w:name w:val="WW-Domyślna czcionka akapitu"/>
    <w:rsid w:val="00BA7623"/>
  </w:style>
  <w:style w:type="character" w:customStyle="1" w:styleId="WW-WW8Num3z0">
    <w:name w:val="WW-WW8Num3z0"/>
    <w:rsid w:val="00BA7623"/>
    <w:rPr>
      <w:b w:val="0"/>
      <w:i w:val="0"/>
    </w:rPr>
  </w:style>
  <w:style w:type="character" w:customStyle="1" w:styleId="WW-WW8Num8z0">
    <w:name w:val="WW-WW8Num8z0"/>
    <w:rsid w:val="00BA7623"/>
    <w:rPr>
      <w:rFonts w:ascii="StarSymbol" w:hAnsi="StarSymbol"/>
    </w:rPr>
  </w:style>
  <w:style w:type="character" w:customStyle="1" w:styleId="WW-WW8Num14z0">
    <w:name w:val="WW-WW8Num14z0"/>
    <w:rsid w:val="00BA7623"/>
    <w:rPr>
      <w:b w:val="0"/>
      <w:i w:val="0"/>
    </w:rPr>
  </w:style>
  <w:style w:type="character" w:customStyle="1" w:styleId="WW-WW8Num16z0">
    <w:name w:val="WW-WW8Num16z0"/>
    <w:rsid w:val="00BA7623"/>
    <w:rPr>
      <w:rFonts w:ascii="Times New Roman" w:hAnsi="Times New Roman"/>
    </w:rPr>
  </w:style>
  <w:style w:type="character" w:customStyle="1" w:styleId="WW-WW8Num17z1">
    <w:name w:val="WW-WW8Num17z1"/>
    <w:rsid w:val="00BA7623"/>
    <w:rPr>
      <w:b w:val="0"/>
      <w:i/>
    </w:rPr>
  </w:style>
  <w:style w:type="character" w:customStyle="1" w:styleId="WW-Absatz-Standardschriftart">
    <w:name w:val="WW-Absatz-Standardschriftart"/>
    <w:rsid w:val="00BA7623"/>
  </w:style>
  <w:style w:type="character" w:customStyle="1" w:styleId="WW8Num2z0">
    <w:name w:val="WW8Num2z0"/>
    <w:rsid w:val="00BA7623"/>
    <w:rPr>
      <w:b/>
      <w:i/>
    </w:rPr>
  </w:style>
  <w:style w:type="character" w:customStyle="1" w:styleId="WW8Num4z0">
    <w:name w:val="WW8Num4z0"/>
    <w:rsid w:val="00BA7623"/>
    <w:rPr>
      <w:b w:val="0"/>
      <w:i w:val="0"/>
    </w:rPr>
  </w:style>
  <w:style w:type="character" w:customStyle="1" w:styleId="WW8Num11z0">
    <w:name w:val="WW8Num11z0"/>
    <w:rsid w:val="00BA7623"/>
    <w:rPr>
      <w:rFonts w:ascii="StarSymbol" w:hAnsi="StarSymbol"/>
    </w:rPr>
  </w:style>
  <w:style w:type="character" w:customStyle="1" w:styleId="WW8Num18z0">
    <w:name w:val="WW8Num18z0"/>
    <w:rsid w:val="00BA7623"/>
    <w:rPr>
      <w:b w:val="0"/>
      <w:i w:val="0"/>
    </w:rPr>
  </w:style>
  <w:style w:type="character" w:customStyle="1" w:styleId="WW8Num20z0">
    <w:name w:val="WW8Num20z0"/>
    <w:rsid w:val="00BA7623"/>
    <w:rPr>
      <w:rFonts w:ascii="Times New Roman" w:hAnsi="Times New Roman"/>
    </w:rPr>
  </w:style>
  <w:style w:type="character" w:customStyle="1" w:styleId="WW8Num21z1">
    <w:name w:val="WW8Num21z1"/>
    <w:rsid w:val="00BA7623"/>
    <w:rPr>
      <w:b w:val="0"/>
      <w:i/>
    </w:rPr>
  </w:style>
  <w:style w:type="character" w:customStyle="1" w:styleId="WW-Absatz-Standardschriftart1">
    <w:name w:val="WW-Absatz-Standardschriftart1"/>
    <w:rsid w:val="00BA7623"/>
  </w:style>
  <w:style w:type="character" w:customStyle="1" w:styleId="WW-WW8Num2z0">
    <w:name w:val="WW-WW8Num2z0"/>
    <w:rsid w:val="00BA7623"/>
    <w:rPr>
      <w:b/>
      <w:i/>
    </w:rPr>
  </w:style>
  <w:style w:type="character" w:customStyle="1" w:styleId="WW8Num7z0">
    <w:name w:val="WW8Num7z0"/>
    <w:rsid w:val="00BA7623"/>
    <w:rPr>
      <w:b w:val="0"/>
      <w:i w:val="0"/>
    </w:rPr>
  </w:style>
  <w:style w:type="character" w:customStyle="1" w:styleId="WW8Num19z0">
    <w:name w:val="WW8Num19z0"/>
    <w:rsid w:val="00BA7623"/>
    <w:rPr>
      <w:rFonts w:ascii="Symbol" w:hAnsi="Symbol"/>
    </w:rPr>
  </w:style>
  <w:style w:type="character" w:customStyle="1" w:styleId="WW-WW8Num31z0">
    <w:name w:val="WW-WW8Num31z0"/>
    <w:rsid w:val="00BA7623"/>
    <w:rPr>
      <w:b w:val="0"/>
      <w:i w:val="0"/>
    </w:rPr>
  </w:style>
  <w:style w:type="character" w:customStyle="1" w:styleId="WW8Num35z0">
    <w:name w:val="WW8Num35z0"/>
    <w:rsid w:val="00BA7623"/>
    <w:rPr>
      <w:rFonts w:ascii="Times New Roman" w:hAnsi="Times New Roman"/>
    </w:rPr>
  </w:style>
  <w:style w:type="character" w:customStyle="1" w:styleId="WW8Num36z1">
    <w:name w:val="WW8Num36z1"/>
    <w:rsid w:val="00BA7623"/>
    <w:rPr>
      <w:b w:val="0"/>
      <w:i/>
    </w:rPr>
  </w:style>
  <w:style w:type="character" w:customStyle="1" w:styleId="WW-Domylnaczcionkaakapitu1">
    <w:name w:val="WW-Domyślna czcionka akapitu1"/>
    <w:rsid w:val="00BA7623"/>
  </w:style>
  <w:style w:type="character" w:customStyle="1" w:styleId="Znakiprzypiswdolnych">
    <w:name w:val="Znaki przypisów dolnych"/>
    <w:rsid w:val="00BA7623"/>
    <w:rPr>
      <w:vertAlign w:val="superscript"/>
    </w:rPr>
  </w:style>
  <w:style w:type="character" w:customStyle="1" w:styleId="WW-Znakiprzypiswdolnych">
    <w:name w:val="WW-Znaki przypisów dolnych"/>
    <w:rsid w:val="00BA7623"/>
  </w:style>
  <w:style w:type="character" w:customStyle="1" w:styleId="WW-Znakiprzypiswdolnych1">
    <w:name w:val="WW-Znaki przypisów dolnych1"/>
    <w:rsid w:val="00BA7623"/>
  </w:style>
  <w:style w:type="character" w:customStyle="1" w:styleId="WW-Znakiprzypiswdolnych11">
    <w:name w:val="WW-Znaki przypisów dolnych11"/>
    <w:rsid w:val="00BA7623"/>
    <w:rPr>
      <w:vertAlign w:val="superscript"/>
    </w:rPr>
  </w:style>
  <w:style w:type="character" w:customStyle="1" w:styleId="Znakinumeracji">
    <w:name w:val="Znaki numeracji"/>
    <w:rsid w:val="00BA7623"/>
  </w:style>
  <w:style w:type="character" w:customStyle="1" w:styleId="WW-Znakinumeracji">
    <w:name w:val="WW-Znaki numeracji"/>
    <w:rsid w:val="00BA7623"/>
  </w:style>
  <w:style w:type="character" w:customStyle="1" w:styleId="WW-Znakinumeracji1">
    <w:name w:val="WW-Znaki numeracji1"/>
    <w:rsid w:val="00BA7623"/>
  </w:style>
  <w:style w:type="character" w:customStyle="1" w:styleId="Znakiprzypiswkocowych">
    <w:name w:val="Znaki przypisów końcowych"/>
    <w:rsid w:val="00BA7623"/>
  </w:style>
  <w:style w:type="paragraph" w:customStyle="1" w:styleId="Nagwek20">
    <w:name w:val="Nagłówek2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Nagwek">
    <w:name w:val="WW-Nagłówek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BA762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rsid w:val="00BA7623"/>
    <w:pPr>
      <w:suppressAutoHyphens/>
      <w:ind w:left="720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BA7623"/>
    <w:pPr>
      <w:suppressAutoHyphens/>
    </w:pPr>
    <w:rPr>
      <w:b/>
      <w:i/>
      <w:sz w:val="24"/>
      <w:lang w:eastAsia="ar-SA"/>
    </w:rPr>
  </w:style>
  <w:style w:type="character" w:customStyle="1" w:styleId="TytuZnak">
    <w:name w:val="Tytuł Znak"/>
    <w:link w:val="Tytu"/>
    <w:rsid w:val="00BA7623"/>
    <w:rPr>
      <w:b/>
      <w:sz w:val="24"/>
    </w:rPr>
  </w:style>
  <w:style w:type="paragraph" w:styleId="Podtytu">
    <w:name w:val="Subtitle"/>
    <w:basedOn w:val="Normalny"/>
    <w:next w:val="Tekstpodstawowy"/>
    <w:link w:val="PodtytuZnak"/>
    <w:qFormat/>
    <w:rsid w:val="00BA7623"/>
    <w:pPr>
      <w:tabs>
        <w:tab w:val="left" w:pos="0"/>
      </w:tabs>
      <w:suppressAutoHyphens/>
    </w:pPr>
    <w:rPr>
      <w:sz w:val="24"/>
      <w:lang w:val="x-none" w:eastAsia="ar-SA"/>
    </w:rPr>
  </w:style>
  <w:style w:type="character" w:customStyle="1" w:styleId="PodtytuZnak">
    <w:name w:val="Podtytuł Znak"/>
    <w:link w:val="Podtytu"/>
    <w:rsid w:val="00BA7623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BA7623"/>
    <w:rPr>
      <w:sz w:val="18"/>
    </w:rPr>
  </w:style>
  <w:style w:type="paragraph" w:customStyle="1" w:styleId="WW-Tekstpodstawowywcity2">
    <w:name w:val="WW-Tekst podstawowy wcięty 2"/>
    <w:basedOn w:val="Normalny"/>
    <w:rsid w:val="00BA7623"/>
    <w:pPr>
      <w:suppressAutoHyphens/>
      <w:ind w:left="360"/>
      <w:jc w:val="center"/>
    </w:pPr>
    <w:rPr>
      <w:b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A7623"/>
  </w:style>
  <w:style w:type="paragraph" w:customStyle="1" w:styleId="Zawartotabeli">
    <w:name w:val="Zawartość tabeli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">
    <w:name w:val="WW-Zawartość tabeli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1">
    <w:name w:val="WW-Zawartość tabeli1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WW-Zawartotabeli11">
    <w:name w:val="WW-Zawartość tabeli11"/>
    <w:basedOn w:val="Tekstpodstawowy"/>
    <w:rsid w:val="00BA7623"/>
    <w:pPr>
      <w:suppressLineNumbers/>
      <w:suppressAutoHyphens/>
    </w:pPr>
    <w:rPr>
      <w:b/>
      <w:sz w:val="24"/>
      <w:lang w:eastAsia="ar-SA"/>
    </w:rPr>
  </w:style>
  <w:style w:type="paragraph" w:customStyle="1" w:styleId="Nagwektabeli">
    <w:name w:val="Nagłówek tabeli"/>
    <w:basedOn w:val="Zawartotabeli"/>
    <w:rsid w:val="00BA7623"/>
    <w:rPr>
      <w:bCs/>
      <w:i/>
      <w:iCs/>
    </w:rPr>
  </w:style>
  <w:style w:type="paragraph" w:customStyle="1" w:styleId="WW-Nagwektabeli">
    <w:name w:val="WW-Nagłówek tabeli"/>
    <w:basedOn w:val="WW-Zawartotabeli"/>
    <w:rsid w:val="00BA7623"/>
    <w:rPr>
      <w:bCs/>
      <w:i/>
      <w:iCs/>
    </w:rPr>
  </w:style>
  <w:style w:type="paragraph" w:customStyle="1" w:styleId="WW-Nagwektabeli1">
    <w:name w:val="WW-Nagłówek tabeli1"/>
    <w:basedOn w:val="WW-Zawartotabeli1"/>
    <w:rsid w:val="00BA7623"/>
    <w:rPr>
      <w:bCs/>
      <w:i/>
      <w:iCs/>
    </w:rPr>
  </w:style>
  <w:style w:type="paragraph" w:customStyle="1" w:styleId="WW-Nagwektabeli11">
    <w:name w:val="WW-Nagłówek tabeli11"/>
    <w:basedOn w:val="WW-Zawartotabeli11"/>
    <w:rsid w:val="00BA7623"/>
    <w:rPr>
      <w:bCs/>
      <w:i/>
      <w:iCs/>
    </w:rPr>
  </w:style>
  <w:style w:type="paragraph" w:customStyle="1" w:styleId="Zawartoramki">
    <w:name w:val="Zawartość ramki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">
    <w:name w:val="WW-Zawartość ramki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1">
    <w:name w:val="WW-Zawartość ramki1"/>
    <w:basedOn w:val="Tekstpodstawowy"/>
    <w:rsid w:val="00BA7623"/>
    <w:pPr>
      <w:suppressAutoHyphens/>
    </w:pPr>
    <w:rPr>
      <w:b/>
      <w:sz w:val="24"/>
      <w:lang w:eastAsia="ar-SA"/>
    </w:rPr>
  </w:style>
  <w:style w:type="paragraph" w:customStyle="1" w:styleId="WW-Zawartoramki11">
    <w:name w:val="WW-Zawartość ramki11"/>
    <w:basedOn w:val="Tekstpodstawowy"/>
    <w:rsid w:val="00BA7623"/>
    <w:pPr>
      <w:suppressAutoHyphens/>
    </w:pPr>
    <w:rPr>
      <w:b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A7623"/>
  </w:style>
  <w:style w:type="character" w:customStyle="1" w:styleId="Tekstpodstawowywcity2Znak">
    <w:name w:val="Tekst podstawowy wcięty 2 Znak"/>
    <w:link w:val="Tekstpodstawowywcity2"/>
    <w:rsid w:val="00BA7623"/>
    <w:rPr>
      <w:sz w:val="28"/>
    </w:rPr>
  </w:style>
  <w:style w:type="character" w:customStyle="1" w:styleId="t3">
    <w:name w:val="t3"/>
    <w:rsid w:val="00BA7623"/>
  </w:style>
  <w:style w:type="paragraph" w:customStyle="1" w:styleId="Wniosekrzymskie">
    <w:name w:val="Wniosek rzymskie"/>
    <w:basedOn w:val="Nagwek1"/>
    <w:rsid w:val="00BA7623"/>
    <w:pPr>
      <w:numPr>
        <w:numId w:val="3"/>
      </w:numPr>
      <w:tabs>
        <w:tab w:val="left" w:pos="360"/>
      </w:tabs>
      <w:suppressAutoHyphens/>
      <w:autoSpaceDE w:val="0"/>
      <w:ind w:left="-19260"/>
    </w:pPr>
    <w:rPr>
      <w:rFonts w:ascii="Verdana" w:hAnsi="Verdana"/>
      <w:bCs/>
      <w:kern w:val="1"/>
      <w:lang w:eastAsia="ar-SA"/>
    </w:rPr>
  </w:style>
  <w:style w:type="paragraph" w:styleId="Adreszwrotnynakopercie">
    <w:name w:val="envelope return"/>
    <w:basedOn w:val="Normalny"/>
    <w:unhideWhenUsed/>
    <w:rsid w:val="00BA7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31">
    <w:name w:val="t31"/>
    <w:rsid w:val="00BA7623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rsid w:val="00BA7623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BA7623"/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rsid w:val="00BA76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623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link w:val="Tekstkomentarza"/>
    <w:rsid w:val="00BA76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A7623"/>
    <w:rPr>
      <w:b/>
      <w:bCs/>
    </w:rPr>
  </w:style>
  <w:style w:type="character" w:customStyle="1" w:styleId="TematkomentarzaZnak">
    <w:name w:val="Temat komentarza Znak"/>
    <w:link w:val="Tematkomentarza"/>
    <w:rsid w:val="00BA7623"/>
    <w:rPr>
      <w:b/>
      <w:bCs/>
      <w:lang w:eastAsia="ar-SA"/>
    </w:rPr>
  </w:style>
  <w:style w:type="character" w:customStyle="1" w:styleId="ZnakZnak8">
    <w:name w:val="Znak Znak8"/>
    <w:rsid w:val="00BA7623"/>
    <w:rPr>
      <w:sz w:val="24"/>
      <w:szCs w:val="24"/>
      <w:lang w:bidi="ar-SA"/>
    </w:rPr>
  </w:style>
  <w:style w:type="character" w:styleId="Pogrubienie">
    <w:name w:val="Strong"/>
    <w:qFormat/>
    <w:rsid w:val="00BA7623"/>
    <w:rPr>
      <w:b/>
      <w:bCs/>
    </w:rPr>
  </w:style>
  <w:style w:type="paragraph" w:styleId="NormalnyWeb">
    <w:name w:val="Normal (Web)"/>
    <w:basedOn w:val="Normalny"/>
    <w:uiPriority w:val="99"/>
    <w:unhideWhenUsed/>
    <w:rsid w:val="008A75D5"/>
    <w:pPr>
      <w:spacing w:before="280" w:after="280"/>
    </w:pPr>
    <w:rPr>
      <w:sz w:val="24"/>
      <w:szCs w:val="24"/>
    </w:rPr>
  </w:style>
  <w:style w:type="character" w:styleId="UyteHipercze">
    <w:name w:val="FollowedHyperlink"/>
    <w:rsid w:val="002728B0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2728B0"/>
    <w:rPr>
      <w:color w:val="605E5C"/>
      <w:shd w:val="clear" w:color="auto" w:fill="E1DFDD"/>
    </w:rPr>
  </w:style>
  <w:style w:type="character" w:customStyle="1" w:styleId="Domylnaczcionkaakapitu0">
    <w:name w:val="Domy?lna czcionka akapitu"/>
    <w:rsid w:val="00106885"/>
  </w:style>
  <w:style w:type="paragraph" w:customStyle="1" w:styleId="Akapitzlist0">
    <w:name w:val="Akapit z list?"/>
    <w:basedOn w:val="Normalny"/>
    <w:rsid w:val="00106885"/>
    <w:pPr>
      <w:suppressAutoHyphens/>
      <w:overflowPunct w:val="0"/>
      <w:autoSpaceDE w:val="0"/>
      <w:autoSpaceDN w:val="0"/>
      <w:adjustRightInd w:val="0"/>
      <w:spacing w:line="100" w:lineRule="atLeast"/>
      <w:ind w:left="708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DA6CD1"/>
    <w:pPr>
      <w:spacing w:line="360" w:lineRule="atLeast"/>
      <w:ind w:left="284" w:firstLine="284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pkowice.praca.gov.pl/documents/10240/24821175/Ustawa%20o%20szczeg%C3%B3lnych%20rozwi%C4%85zanych%20zwi%C4%85zanych%20z%20usuwaniem%20skutk%C3%B3w%20powodzi.pdf/f8c237a6-5911-4e90-ab9c-bfdbbd89ffad" TargetMode="External"/><Relationship Id="rId13" Type="http://schemas.openxmlformats.org/officeDocument/2006/relationships/hyperlink" Target="mailto:iod@pup-pru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rapkowice.praca.gov.pl/documents/10240/24821175/Rozp.%20w%20sprawie%20kl%C4%99ski%20%C5%BCwywio%C5%82owej.pdf/95c7fd75-18ad-44c3-998b-8fe68c022c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pkowice.praca.gov.pl/documents/10240/24821175/Rozp.%20w%20sprawie%20szczeg%C3%B3lnych%20rozwi%C4%85za%C5%84%20zwi%C4%85zanych%20z%20usuwaniem%20skutk%C3%B3w%20powodzi.pdf/fc1eceda-ea3b-4e2f-9049-e4b691782113" TargetMode="External"/><Relationship Id="rId1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D0C6-6BDA-48BF-A0E4-8E21C3BC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3685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Rady Ministrów z dnia 12</vt:lpstr>
    </vt:vector>
  </TitlesOfParts>
  <Company>PUP Strzelce Opolskie</Company>
  <LinksUpToDate>false</LinksUpToDate>
  <CharactersWithSpaces>25746</CharactersWithSpaces>
  <SharedDoc>false</SharedDoc>
  <HLinks>
    <vt:vector size="30" baseType="variant">
      <vt:variant>
        <vt:i4>3801205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2031724</vt:i4>
      </vt:variant>
      <vt:variant>
        <vt:i4>9</vt:i4>
      </vt:variant>
      <vt:variant>
        <vt:i4>0</vt:i4>
      </vt:variant>
      <vt:variant>
        <vt:i4>5</vt:i4>
      </vt:variant>
      <vt:variant>
        <vt:lpwstr>mailto:iod@pup-prudnik.pl</vt:lpwstr>
      </vt:variant>
      <vt:variant>
        <vt:lpwstr/>
      </vt:variant>
      <vt:variant>
        <vt:i4>3145828</vt:i4>
      </vt:variant>
      <vt:variant>
        <vt:i4>6</vt:i4>
      </vt:variant>
      <vt:variant>
        <vt:i4>0</vt:i4>
      </vt:variant>
      <vt:variant>
        <vt:i4>5</vt:i4>
      </vt:variant>
      <vt:variant>
        <vt:lpwstr>https://krapkowice.praca.gov.pl/documents/10240/24821175/Rozp. w sprawie kl%C4%99ski %C5%BCwywio%C5%82owej.pdf/95c7fd75-18ad-44c3-998b-8fe68c022c63</vt:lpwstr>
      </vt:variant>
      <vt:variant>
        <vt:lpwstr/>
      </vt:variant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https://krapkowice.praca.gov.pl/documents/10240/24821175/Rozp. w sprawie szczeg%C3%B3lnych rozwi%C4%85za%C5%84 zwi%C4%85zanych z usuwaniem skutk%C3%B3w powodzi.pdf/fc1eceda-ea3b-4e2f-9049-e4b691782113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https://krapkowice.praca.gov.pl/documents/10240/24821175/Ustawa o szczeg%C3%B3lnych rozwi%C4%85zanych zwi%C4%85zanych z usuwaniem skutk%C3%B3w powodzi.pdf/f8c237a6-5911-4e90-ab9c-bfdbbd89ffad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Rady Ministrów z dnia 12</dc:title>
  <dc:subject/>
  <dc:creator>PUP</dc:creator>
  <cp:keywords/>
  <cp:lastModifiedBy>Radek</cp:lastModifiedBy>
  <cp:revision>6</cp:revision>
  <cp:lastPrinted>2024-11-27T13:53:00Z</cp:lastPrinted>
  <dcterms:created xsi:type="dcterms:W3CDTF">2024-11-27T12:42:00Z</dcterms:created>
  <dcterms:modified xsi:type="dcterms:W3CDTF">2024-11-27T13:54:00Z</dcterms:modified>
</cp:coreProperties>
</file>